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21142" w14:textId="77777777" w:rsidR="00014175" w:rsidRDefault="00014175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1AD03FF" w14:textId="77777777" w:rsidR="00014175" w:rsidRDefault="00014175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57EFA24" w14:textId="77777777" w:rsidR="00014175" w:rsidRPr="00014175" w:rsidRDefault="00014175" w:rsidP="00014175">
      <w:pPr>
        <w:suppressAutoHyphens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EF1DA7" wp14:editId="47516144">
            <wp:simplePos x="0" y="0"/>
            <wp:positionH relativeFrom="column">
              <wp:posOffset>2530475</wp:posOffset>
            </wp:positionH>
            <wp:positionV relativeFrom="paragraph">
              <wp:posOffset>-134620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F333C" w14:textId="77777777" w:rsidR="00014175" w:rsidRPr="00014175" w:rsidRDefault="00014175" w:rsidP="00014175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06D74D1" w14:textId="77777777" w:rsidR="00014175" w:rsidRPr="00014175" w:rsidRDefault="00014175" w:rsidP="00014175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2273E9C" w14:textId="77777777" w:rsidR="00014175" w:rsidRPr="00014175" w:rsidRDefault="00014175" w:rsidP="00014175">
      <w:pPr>
        <w:suppressAutoHyphens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699A17D" w14:textId="77777777" w:rsidR="00014175" w:rsidRPr="00014175" w:rsidRDefault="00014175" w:rsidP="00014175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Ханты-Мансийский автономный округ – Югра</w:t>
      </w:r>
    </w:p>
    <w:p w14:paraId="5ED528CD" w14:textId="77777777" w:rsidR="00014175" w:rsidRPr="00014175" w:rsidRDefault="00014175" w:rsidP="00014175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Советский район</w:t>
      </w:r>
    </w:p>
    <w:p w14:paraId="328B2BFF" w14:textId="77777777" w:rsidR="00014175" w:rsidRPr="00014175" w:rsidRDefault="00014175" w:rsidP="00014175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городское поселение Агириш</w:t>
      </w:r>
    </w:p>
    <w:p w14:paraId="2023A237" w14:textId="77777777" w:rsidR="00014175" w:rsidRPr="00014175" w:rsidRDefault="00014175" w:rsidP="00014175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>А Д М И Н И С Т Р А Ц И Я</w:t>
      </w:r>
    </w:p>
    <w:p w14:paraId="1212E3E3" w14:textId="77777777"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628245, Ханты-Мансийский автономный округ-Югра,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телефон:(34675) 41233</w:t>
      </w:r>
    </w:p>
    <w:p w14:paraId="79BD2F03" w14:textId="77777777"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Тюменской области, Советский район</w:t>
      </w:r>
    </w:p>
    <w:p w14:paraId="69C18517" w14:textId="77777777"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п. Агириш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факс:(34675) 41233</w:t>
      </w:r>
    </w:p>
    <w:p w14:paraId="401BBF10" w14:textId="77777777"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ул. Винницкая 16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</w:t>
      </w:r>
      <w:proofErr w:type="spellStart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эл</w:t>
      </w:r>
      <w:proofErr w:type="gramStart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.а</w:t>
      </w:r>
      <w:proofErr w:type="gramEnd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дрес</w:t>
      </w:r>
      <w:proofErr w:type="spellEnd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proofErr w:type="spellStart"/>
      <w:r w:rsidRPr="00014175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adm</w:t>
      </w:r>
      <w:proofErr w:type="spellEnd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@agirish.ru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51E78" w:rsidRPr="00014175" w14:paraId="7BAA8F25" w14:textId="77777777" w:rsidTr="004D5F7E">
        <w:trPr>
          <w:trHeight w:val="216"/>
        </w:trPr>
        <w:tc>
          <w:tcPr>
            <w:tcW w:w="9495" w:type="dxa"/>
            <w:tcBorders>
              <w:top w:val="double" w:sz="1" w:space="0" w:color="000000"/>
            </w:tcBorders>
            <w:shd w:val="clear" w:color="auto" w:fill="auto"/>
          </w:tcPr>
          <w:p w14:paraId="63B0EBDB" w14:textId="77777777" w:rsidR="00151E78" w:rsidRPr="00976175" w:rsidRDefault="00151E78" w:rsidP="004D5F7E">
            <w:pPr>
              <w:shd w:val="clear" w:color="auto" w:fill="FFFFFF"/>
              <w:suppressAutoHyphens/>
              <w:snapToGrid w:val="0"/>
              <w:spacing w:line="245" w:lineRule="atLeast"/>
              <w:ind w:right="6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61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</w:t>
            </w:r>
          </w:p>
          <w:p w14:paraId="15551245" w14:textId="766DB06F" w:rsidR="004077C9" w:rsidRPr="00D839D6" w:rsidRDefault="00D839D6" w:rsidP="00D839D6">
            <w:pPr>
              <w:shd w:val="clear" w:color="auto" w:fill="FFFFFF"/>
              <w:suppressAutoHyphens/>
              <w:snapToGrid w:val="0"/>
              <w:spacing w:line="245" w:lineRule="atLeast"/>
              <w:ind w:right="639"/>
              <w:jc w:val="center"/>
              <w:rPr>
                <w:rFonts w:ascii="Times New Roman" w:eastAsia="SimSun" w:hAnsi="Times New Roman" w:cs="Tahoma"/>
                <w:b/>
                <w:bCs/>
                <w:color w:val="000000"/>
                <w:kern w:val="1"/>
                <w:sz w:val="40"/>
                <w:szCs w:val="4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color w:val="000000"/>
                <w:kern w:val="1"/>
                <w:sz w:val="40"/>
                <w:szCs w:val="40"/>
                <w:lang w:eastAsia="hi-IN" w:bidi="hi-IN"/>
              </w:rPr>
              <w:t xml:space="preserve">         ПОСТАНОВЛЕНИЕ</w:t>
            </w:r>
          </w:p>
        </w:tc>
      </w:tr>
    </w:tbl>
    <w:p w14:paraId="5A6433A7" w14:textId="77777777" w:rsidR="009B76CD" w:rsidRDefault="009B76CD" w:rsidP="00151E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50508" w14:textId="58FA14DF" w:rsidR="00151E78" w:rsidRPr="00781AD0" w:rsidRDefault="004077C9" w:rsidP="00151E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78" w:rsidRPr="00781AD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39D6"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1E78" w:rsidRPr="00781AD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39D6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декабря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       2022 </w:t>
      </w:r>
      <w:r w:rsidR="00D839D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39D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839D6">
        <w:rPr>
          <w:rFonts w:ascii="Times New Roman" w:eastAsia="Times New Roman" w:hAnsi="Times New Roman" w:cs="Times New Roman"/>
          <w:sz w:val="24"/>
          <w:szCs w:val="24"/>
        </w:rPr>
        <w:tab/>
      </w:r>
      <w:r w:rsidR="00D839D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D839D6">
        <w:rPr>
          <w:rFonts w:ascii="Times New Roman" w:eastAsia="Times New Roman" w:hAnsi="Times New Roman" w:cs="Times New Roman"/>
          <w:sz w:val="24"/>
          <w:szCs w:val="24"/>
        </w:rPr>
        <w:tab/>
      </w:r>
      <w:r w:rsidR="00D839D6">
        <w:rPr>
          <w:rFonts w:ascii="Times New Roman" w:eastAsia="Times New Roman" w:hAnsi="Times New Roman" w:cs="Times New Roman"/>
          <w:sz w:val="24"/>
          <w:szCs w:val="24"/>
        </w:rPr>
        <w:tab/>
      </w:r>
      <w:r w:rsidR="00D839D6">
        <w:rPr>
          <w:rFonts w:ascii="Times New Roman" w:eastAsia="Times New Roman" w:hAnsi="Times New Roman" w:cs="Times New Roman"/>
          <w:sz w:val="24"/>
          <w:szCs w:val="24"/>
        </w:rPr>
        <w:tab/>
        <w:t xml:space="preserve">   №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39D6">
        <w:rPr>
          <w:rFonts w:ascii="Times New Roman" w:eastAsia="Times New Roman" w:hAnsi="Times New Roman" w:cs="Times New Roman"/>
          <w:sz w:val="24"/>
          <w:szCs w:val="24"/>
        </w:rPr>
        <w:t>397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51E78" w:rsidRPr="00781AD0">
        <w:rPr>
          <w:rFonts w:ascii="Times New Roman" w:eastAsia="Times New Roman" w:hAnsi="Times New Roman" w:cs="Times New Roman"/>
          <w:sz w:val="24"/>
          <w:szCs w:val="24"/>
        </w:rPr>
        <w:t>/НПА</w:t>
      </w:r>
    </w:p>
    <w:p w14:paraId="09AEEB76" w14:textId="77777777" w:rsidR="00151E78" w:rsidRPr="00781AD0" w:rsidRDefault="00151E78" w:rsidP="00151E78">
      <w:pPr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14:paraId="19E92F87" w14:textId="69167BD2" w:rsidR="00D839D6" w:rsidRPr="00781AD0" w:rsidRDefault="00151E78" w:rsidP="00D839D6">
      <w:pPr>
        <w:ind w:right="4818"/>
        <w:rPr>
          <w:rFonts w:ascii="Times New Roman" w:eastAsia="Times New Roman" w:hAnsi="Times New Roman" w:cs="Times New Roman"/>
          <w:sz w:val="24"/>
          <w:szCs w:val="24"/>
        </w:rPr>
      </w:pPr>
      <w:r w:rsidRPr="00781AD0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городского поселения Агириш от 05.12.2018 № 246/НПА «Об утверждении муниципальной программы «Формирование комфортной городской среды на территории городского поселения Агириш»</w:t>
      </w:r>
    </w:p>
    <w:p w14:paraId="724122BE" w14:textId="47DED759" w:rsidR="00B90CD3" w:rsidRPr="00781AD0" w:rsidRDefault="00151E78" w:rsidP="00B90C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AD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Российский Федерации,                           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Российский Федерации от 10.02.2017 № 169 «Об утверждении Правил предоставления                  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             и муниципальных программ формирования комфортной городской среды»,</w:t>
      </w:r>
      <w:r w:rsidRPr="00781AD0">
        <w:rPr>
          <w:sz w:val="24"/>
          <w:szCs w:val="24"/>
        </w:rPr>
        <w:t xml:space="preserve"> </w:t>
      </w:r>
      <w:r w:rsidRPr="00781AD0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781AD0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Агириш от 29.10.2018 № 208/НПА «О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Агириш»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01BCF78" w14:textId="6AC06720" w:rsidR="00B90CD3" w:rsidRPr="00781AD0" w:rsidRDefault="00151E78" w:rsidP="00151E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1.Внести изменения и дополнения в постановление администрации городского поселения Агириш 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>от 05.12.2018 № 246/НПА «Об утверждении муниципальной программы «Формирование комфортной городской среды на территории городского поселения Агириш»</w:t>
      </w:r>
      <w:r w:rsidRPr="0078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изложив приложение к Постановлению в новой редакции</w:t>
      </w:r>
      <w:r w:rsidR="00B90CD3" w:rsidRPr="0078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95B95C" w14:textId="61B092CC" w:rsidR="004077C9" w:rsidRPr="00781AD0" w:rsidRDefault="004077C9" w:rsidP="00151E7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78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 Признать утратившим силу постановление № 223/НПА от 25.08.2021г. О внесении изменений в постановление администрации городского поселения Агириш от 05.12.2018 № 246/НПА « Об утверждении муниципальной программы « Формирование комфортной городской среды на территории городского поселения Агириш».</w:t>
      </w:r>
    </w:p>
    <w:p w14:paraId="370356B5" w14:textId="6657169C" w:rsidR="00151E78" w:rsidRPr="00781AD0" w:rsidRDefault="004077C9" w:rsidP="00151E7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3</w:t>
      </w:r>
      <w:r w:rsidR="00151E78" w:rsidRPr="00781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Опубликовать настоящее постановление в бюллетене «Вестник» и разместить </w:t>
      </w:r>
      <w:proofErr w:type="gramStart"/>
      <w:r w:rsidR="00151E78" w:rsidRPr="00781A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</w:p>
    <w:p w14:paraId="16223C2B" w14:textId="77777777" w:rsidR="00151E78" w:rsidRPr="00E720D7" w:rsidRDefault="00151E78" w:rsidP="00151E7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20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официальном </w:t>
      </w:r>
      <w:proofErr w:type="gramStart"/>
      <w:r w:rsidRPr="00E720D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сайте</w:t>
      </w:r>
      <w:proofErr w:type="gramEnd"/>
      <w:r w:rsidRPr="00E720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 Агириш.</w:t>
      </w:r>
    </w:p>
    <w:p w14:paraId="3A6AEC01" w14:textId="02811AC5" w:rsidR="00151E78" w:rsidRPr="00E720D7" w:rsidRDefault="00151E78" w:rsidP="00151E78">
      <w:pPr>
        <w:suppressAutoHyphens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20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4077C9" w:rsidRPr="00E720D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720D7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с</w:t>
      </w:r>
      <w:r w:rsidR="00B90CD3" w:rsidRPr="00E720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01.01.2023</w:t>
      </w:r>
      <w:r w:rsidRPr="00E720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A7E1DF" w14:textId="1E991DE7" w:rsidR="00B90CD3" w:rsidRPr="00781AD0" w:rsidRDefault="00151E78" w:rsidP="00151E78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4077C9" w:rsidRPr="00781AD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81AD0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исполнения настоящего постановлени</w:t>
      </w:r>
      <w:r w:rsidR="00B90CD3" w:rsidRPr="00781AD0">
        <w:rPr>
          <w:rFonts w:ascii="Times New Roman" w:eastAsia="Times New Roman" w:hAnsi="Times New Roman" w:cs="Times New Roman"/>
          <w:sz w:val="24"/>
          <w:szCs w:val="24"/>
          <w:lang w:eastAsia="ar-SA"/>
        </w:rPr>
        <w:t>я оставляю за заместителем главы городского поселения Агириш.</w:t>
      </w:r>
    </w:p>
    <w:tbl>
      <w:tblPr>
        <w:tblStyle w:val="1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51E78" w:rsidRPr="00781AD0" w14:paraId="26EB34C3" w14:textId="77777777" w:rsidTr="004D5F7E">
        <w:tc>
          <w:tcPr>
            <w:tcW w:w="4643" w:type="dxa"/>
            <w:hideMark/>
          </w:tcPr>
          <w:p w14:paraId="3BBE2DF0" w14:textId="3C382058" w:rsidR="00151E78" w:rsidRPr="00781AD0" w:rsidRDefault="00151E78" w:rsidP="00B90CD3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FE05" w14:textId="1AC498CA" w:rsidR="00B90CD3" w:rsidRPr="00781AD0" w:rsidRDefault="00B90CD3" w:rsidP="00B90CD3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AD0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Агириш                                                                   </w:t>
            </w:r>
          </w:p>
          <w:p w14:paraId="565079A2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27A4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EB4D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7538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ECEEF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860E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4F964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C28E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0AB0A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9A00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94316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5F7B9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20EEE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1B766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E09CD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385E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34A0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C35B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75B89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AF89" w14:textId="77777777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63FEC" w14:textId="0EBCF284" w:rsidR="00B90CD3" w:rsidRPr="00781AD0" w:rsidRDefault="00B90CD3" w:rsidP="00B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59F8" w14:textId="6578326B" w:rsidR="00B90CD3" w:rsidRPr="00781AD0" w:rsidRDefault="00B90CD3" w:rsidP="00B90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A903D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C48D4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2D098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9406A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9239D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7F050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B0255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55C7B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9C035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FB62E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CBF2D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F1198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2B6FC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28EF4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30354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37B71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3744B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13DB5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92823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5A953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D8A20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8D793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2F640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DB28B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7484C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D8897" w14:textId="77777777" w:rsidR="00E720D7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31CF9" w14:textId="0DDCF3EA" w:rsidR="00E720D7" w:rsidRPr="00781AD0" w:rsidRDefault="00E720D7" w:rsidP="0078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3FBF82" w14:textId="77777777" w:rsidR="00151E78" w:rsidRPr="00781AD0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</w:t>
            </w:r>
          </w:p>
          <w:p w14:paraId="4272BCC3" w14:textId="20070B81" w:rsidR="00151E78" w:rsidRPr="00781AD0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AD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72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81A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0CD3" w:rsidRPr="00781AD0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="00B90CD3" w:rsidRPr="00781AD0">
              <w:rPr>
                <w:rFonts w:ascii="Times New Roman" w:hAnsi="Times New Roman" w:cs="Times New Roman"/>
                <w:sz w:val="24"/>
                <w:szCs w:val="24"/>
              </w:rPr>
              <w:t>Крицина</w:t>
            </w:r>
            <w:proofErr w:type="spellEnd"/>
            <w:r w:rsidRPr="00781A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90CD3" w:rsidRPr="00781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46C052C4" w14:textId="77777777" w:rsidR="00151E78" w:rsidRPr="00781AD0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FF72" w14:textId="77777777" w:rsidR="00151E78" w:rsidRPr="00781AD0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1A6D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FAF72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A9F2D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5771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C5893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EE707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D967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006F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8F1F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6836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B230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BBB9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6B58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DF38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02F6C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3865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865B1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F976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0C9E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CE0B1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B13C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F07C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9ACE7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AC41A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1FD66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317BC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24D6E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14F67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DF1D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F13F6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6F39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DA04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97A7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ED774" w14:textId="77777777" w:rsidR="00B90CD3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3298" w14:textId="77777777" w:rsidR="00781AD0" w:rsidRDefault="00781AD0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C60B" w14:textId="77777777" w:rsidR="00781AD0" w:rsidRDefault="00781AD0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38C9" w14:textId="77777777" w:rsidR="00781AD0" w:rsidRDefault="00781AD0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57FB" w14:textId="77777777" w:rsidR="00781AD0" w:rsidRDefault="00781AD0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7044F" w14:textId="77777777" w:rsidR="00781AD0" w:rsidRDefault="00781AD0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3985" w14:textId="77777777" w:rsidR="00781AD0" w:rsidRDefault="00781AD0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6F98" w14:textId="77777777" w:rsidR="00781AD0" w:rsidRPr="00781AD0" w:rsidRDefault="00781AD0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0089A" w14:textId="77777777" w:rsidR="00B90CD3" w:rsidRPr="00781AD0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DB68" w14:textId="77777777" w:rsidR="00B90CD3" w:rsidRDefault="00B90CD3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A2C57" w14:textId="77777777" w:rsidR="00D839D6" w:rsidRDefault="00D839D6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C119" w14:textId="77777777" w:rsidR="00D839D6" w:rsidRDefault="00D839D6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BE76" w14:textId="77777777" w:rsidR="00D839D6" w:rsidRPr="00781AD0" w:rsidRDefault="00D839D6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B94DF" w14:textId="77777777" w:rsidR="00151E78" w:rsidRPr="00781AD0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7DB16" w14:textId="77777777" w:rsidR="00014175" w:rsidRDefault="00014175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31CEEFF" w14:textId="77777777" w:rsidR="00D839D6" w:rsidRDefault="00D839D6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809A2CD" w14:textId="77777777" w:rsidR="00D839D6" w:rsidRDefault="00D839D6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4B7572E" w14:textId="77777777" w:rsidR="00D839D6" w:rsidRDefault="00D839D6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AAC98E3" w14:textId="77777777" w:rsidR="0068089F" w:rsidRDefault="0068089F" w:rsidP="00484007">
      <w:pPr>
        <w:pStyle w:val="a4"/>
        <w:ind w:left="623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0427FE6" w14:textId="365EC56C" w:rsidR="005C4FF7" w:rsidRPr="008F0802" w:rsidRDefault="005C4FF7" w:rsidP="00484007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Приложение  к постановлению              </w:t>
      </w:r>
    </w:p>
    <w:p w14:paraId="2B346F50" w14:textId="77777777" w:rsidR="00484007" w:rsidRDefault="005C4FF7" w:rsidP="00484007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дминистрации </w:t>
      </w:r>
      <w:proofErr w:type="gramStart"/>
      <w:r w:rsidRPr="008F0802">
        <w:rPr>
          <w:rFonts w:ascii="Times New Roman" w:hAnsi="Times New Roman" w:cs="Times New Roman"/>
          <w:sz w:val="20"/>
          <w:szCs w:val="20"/>
          <w:lang w:eastAsia="ar-SA"/>
        </w:rPr>
        <w:t>городского</w:t>
      </w:r>
      <w:proofErr w:type="gramEnd"/>
    </w:p>
    <w:p w14:paraId="28DBD6F5" w14:textId="1359F426" w:rsidR="005C4FF7" w:rsidRPr="008F0802" w:rsidRDefault="005C4FF7" w:rsidP="00484007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>поселения Агириш</w:t>
      </w:r>
    </w:p>
    <w:p w14:paraId="14D24E19" w14:textId="6A70EEDB" w:rsidR="005C4FF7" w:rsidRPr="008F0802" w:rsidRDefault="00D839D6" w:rsidP="00484007">
      <w:pPr>
        <w:pStyle w:val="a4"/>
        <w:ind w:left="567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№ 397 </w:t>
      </w:r>
      <w:r w:rsidR="00484007" w:rsidRPr="00484007">
        <w:rPr>
          <w:rFonts w:ascii="Times New Roman" w:hAnsi="Times New Roman" w:cs="Times New Roman"/>
          <w:sz w:val="20"/>
          <w:szCs w:val="20"/>
          <w:lang w:eastAsia="ar-SA"/>
        </w:rPr>
        <w:t>/НПА</w:t>
      </w:r>
      <w:r w:rsidR="005C4FF7"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68089F" w:rsidRPr="00484007">
        <w:rPr>
          <w:rFonts w:ascii="Times New Roman" w:hAnsi="Times New Roman" w:cs="Times New Roman"/>
          <w:sz w:val="20"/>
          <w:szCs w:val="20"/>
          <w:lang w:eastAsia="ar-SA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eastAsia="ar-SA"/>
        </w:rPr>
        <w:t>«29» декабря 2022</w:t>
      </w:r>
      <w:r w:rsidR="00484007" w:rsidRPr="00484007">
        <w:rPr>
          <w:rFonts w:ascii="Times New Roman" w:hAnsi="Times New Roman" w:cs="Times New Roman"/>
          <w:sz w:val="20"/>
          <w:szCs w:val="20"/>
          <w:lang w:eastAsia="ar-SA"/>
        </w:rPr>
        <w:t xml:space="preserve"> г</w:t>
      </w:r>
    </w:p>
    <w:p w14:paraId="630AC76F" w14:textId="77777777" w:rsidR="005C4FF7" w:rsidRPr="00D93E44" w:rsidRDefault="005C4FF7" w:rsidP="00484007">
      <w:pPr>
        <w:ind w:left="5670" w:right="-427"/>
        <w:contextualSpacing/>
        <w:jc w:val="right"/>
        <w:rPr>
          <w:rFonts w:ascii="Calibri" w:eastAsia="Calibri" w:hAnsi="Calibri" w:cs="Times New Roman"/>
          <w:sz w:val="20"/>
          <w:szCs w:val="20"/>
        </w:rPr>
      </w:pPr>
    </w:p>
    <w:p w14:paraId="2F91C990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06EE63CC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02772B5B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30C6F5E9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5BD4B9CC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0AE8A2E6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19BE1897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2CC213D3" w14:textId="77777777" w:rsidR="005C4FF7" w:rsidRPr="00D93E44" w:rsidRDefault="005C4FF7" w:rsidP="005C4FF7">
      <w:pPr>
        <w:rPr>
          <w:rFonts w:ascii="Calibri" w:eastAsia="Calibri" w:hAnsi="Calibri" w:cs="Times New Roman"/>
          <w:szCs w:val="28"/>
        </w:rPr>
      </w:pPr>
    </w:p>
    <w:p w14:paraId="2C7F5D9F" w14:textId="77777777" w:rsidR="005C4FF7" w:rsidRPr="00D93E44" w:rsidRDefault="005C4FF7" w:rsidP="005C4FF7">
      <w:pPr>
        <w:ind w:left="4820"/>
        <w:contextualSpacing/>
        <w:jc w:val="center"/>
        <w:rPr>
          <w:rFonts w:ascii="Calibri" w:eastAsia="Calibri" w:hAnsi="Calibri" w:cs="Times New Roman"/>
          <w:szCs w:val="28"/>
        </w:rPr>
      </w:pPr>
    </w:p>
    <w:p w14:paraId="2D3759AE" w14:textId="77777777" w:rsidR="005C4FF7" w:rsidRPr="00E03C62" w:rsidRDefault="005C4FF7" w:rsidP="005C4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C6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3F78358A" w14:textId="77777777" w:rsidR="005C4FF7" w:rsidRDefault="005C4FF7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62">
        <w:rPr>
          <w:rFonts w:ascii="Times New Roman" w:hAnsi="Times New Roman" w:cs="Times New Roman"/>
          <w:b/>
          <w:sz w:val="28"/>
          <w:szCs w:val="28"/>
        </w:rPr>
        <w:t>«Формиро</w:t>
      </w:r>
      <w:r>
        <w:rPr>
          <w:rFonts w:ascii="Times New Roman" w:hAnsi="Times New Roman" w:cs="Times New Roman"/>
          <w:b/>
          <w:sz w:val="28"/>
          <w:szCs w:val="28"/>
        </w:rPr>
        <w:t>вание комфортной городской среды</w:t>
      </w:r>
      <w:r w:rsidRPr="00E03C62">
        <w:t xml:space="preserve"> </w:t>
      </w:r>
      <w:r w:rsidRPr="00E03C6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14:paraId="01AAB3FF" w14:textId="77777777" w:rsidR="005C4FF7" w:rsidRPr="00E03C62" w:rsidRDefault="005C4FF7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E03C62">
        <w:rPr>
          <w:rFonts w:ascii="Times New Roman" w:hAnsi="Times New Roman" w:cs="Times New Roman"/>
          <w:b/>
          <w:sz w:val="28"/>
          <w:szCs w:val="28"/>
        </w:rPr>
        <w:t>поселения Агириш»</w:t>
      </w:r>
    </w:p>
    <w:p w14:paraId="0CC7EE58" w14:textId="77777777" w:rsidR="005C4FF7" w:rsidRPr="00E03C62" w:rsidRDefault="005C4FF7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F5BFE" w14:textId="77777777" w:rsidR="005C4FF7" w:rsidRPr="00D93E44" w:rsidRDefault="005C4FF7" w:rsidP="005C4FF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1490EB0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 w:val="32"/>
          <w:szCs w:val="32"/>
        </w:rPr>
      </w:pPr>
    </w:p>
    <w:p w14:paraId="6AC51E06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 w:val="32"/>
          <w:szCs w:val="32"/>
        </w:rPr>
      </w:pPr>
    </w:p>
    <w:p w14:paraId="271DACD7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387C7F42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1B2AE7F0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5810974F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0F89A996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2F3BAAF2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1F19DC62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3E28669B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2EF51B55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0C264940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33D4C6A9" w14:textId="77777777" w:rsidR="005C4FF7" w:rsidRPr="00D93E44" w:rsidRDefault="005C4FF7" w:rsidP="005C4FF7">
      <w:pPr>
        <w:rPr>
          <w:rFonts w:ascii="Calibri" w:eastAsia="Calibri" w:hAnsi="Calibri" w:cs="Times New Roman"/>
          <w:szCs w:val="24"/>
        </w:rPr>
      </w:pPr>
    </w:p>
    <w:p w14:paraId="04D613E5" w14:textId="77777777" w:rsidR="005C4FF7" w:rsidRDefault="005C4FF7" w:rsidP="005C4FF7">
      <w:pPr>
        <w:rPr>
          <w:rFonts w:ascii="Calibri" w:eastAsia="Calibri" w:hAnsi="Calibri" w:cs="Times New Roman"/>
          <w:szCs w:val="24"/>
        </w:rPr>
      </w:pPr>
    </w:p>
    <w:p w14:paraId="23C5EB25" w14:textId="77777777" w:rsidR="005C4FF7" w:rsidRDefault="005C4FF7" w:rsidP="005C4FF7">
      <w:pPr>
        <w:rPr>
          <w:rFonts w:ascii="Calibri" w:eastAsia="Calibri" w:hAnsi="Calibri" w:cs="Times New Roman"/>
          <w:szCs w:val="24"/>
        </w:rPr>
      </w:pPr>
    </w:p>
    <w:p w14:paraId="7ADAB1B2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32DFEFE7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54033CAB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1B3B5E77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4FA3B5C0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56805B45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153A3BB6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76118031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49511B58" w14:textId="77777777" w:rsidR="00E720D7" w:rsidRDefault="00E720D7" w:rsidP="005C4FF7">
      <w:pPr>
        <w:jc w:val="center"/>
        <w:rPr>
          <w:rFonts w:ascii="Times New Roman" w:hAnsi="Times New Roman"/>
        </w:rPr>
      </w:pPr>
    </w:p>
    <w:p w14:paraId="4792E3BF" w14:textId="77777777" w:rsidR="00E720D7" w:rsidRDefault="00E720D7" w:rsidP="005C4FF7">
      <w:pPr>
        <w:jc w:val="center"/>
        <w:rPr>
          <w:rFonts w:ascii="Times New Roman" w:hAnsi="Times New Roman"/>
        </w:rPr>
      </w:pPr>
    </w:p>
    <w:p w14:paraId="6937FBFD" w14:textId="77777777" w:rsidR="00E720D7" w:rsidRDefault="00E720D7" w:rsidP="005C4FF7">
      <w:pPr>
        <w:jc w:val="center"/>
        <w:rPr>
          <w:rFonts w:ascii="Times New Roman" w:hAnsi="Times New Roman"/>
        </w:rPr>
      </w:pPr>
    </w:p>
    <w:p w14:paraId="23CAFE71" w14:textId="77777777" w:rsidR="00E720D7" w:rsidRDefault="00E720D7" w:rsidP="005C4FF7">
      <w:pPr>
        <w:jc w:val="center"/>
        <w:rPr>
          <w:rFonts w:ascii="Times New Roman" w:hAnsi="Times New Roman"/>
        </w:rPr>
      </w:pPr>
    </w:p>
    <w:p w14:paraId="3D8FED3F" w14:textId="77777777" w:rsidR="00E720D7" w:rsidRDefault="00E720D7" w:rsidP="005C4FF7">
      <w:pPr>
        <w:jc w:val="center"/>
        <w:rPr>
          <w:rFonts w:ascii="Times New Roman" w:hAnsi="Times New Roman"/>
        </w:rPr>
      </w:pPr>
    </w:p>
    <w:p w14:paraId="186FD828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15C42FDB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226C9650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5DC4ED92" w14:textId="77777777" w:rsidR="00014175" w:rsidRDefault="00014175" w:rsidP="00957961">
      <w:pPr>
        <w:rPr>
          <w:rFonts w:ascii="Times New Roman" w:hAnsi="Times New Roman"/>
        </w:rPr>
      </w:pPr>
    </w:p>
    <w:p w14:paraId="4A3E0615" w14:textId="77777777" w:rsidR="00957961" w:rsidRDefault="00957961" w:rsidP="00957961">
      <w:pPr>
        <w:rPr>
          <w:rFonts w:ascii="Times New Roman" w:hAnsi="Times New Roman" w:cs="Times New Roman"/>
          <w:sz w:val="24"/>
          <w:szCs w:val="24"/>
        </w:rPr>
      </w:pPr>
    </w:p>
    <w:p w14:paraId="66DAE3E9" w14:textId="77777777"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654BB" w14:textId="77777777"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2C843" w14:textId="77777777" w:rsidR="00151E78" w:rsidRPr="00976175" w:rsidRDefault="00151E78" w:rsidP="00151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175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14:paraId="1189AFD9" w14:textId="77777777" w:rsidR="00151E78" w:rsidRPr="00976175" w:rsidRDefault="00151E78" w:rsidP="00151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175">
        <w:rPr>
          <w:rFonts w:ascii="Times New Roman" w:hAnsi="Times New Roman" w:cs="Times New Roman"/>
          <w:b/>
          <w:sz w:val="24"/>
          <w:szCs w:val="24"/>
        </w:rPr>
        <w:t>муниципальной программы городского поселения Агириш</w:t>
      </w:r>
    </w:p>
    <w:p w14:paraId="6A2BD4E5" w14:textId="77777777" w:rsidR="00151E78" w:rsidRPr="00976175" w:rsidRDefault="00151E78" w:rsidP="00151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93"/>
      </w:tblGrid>
      <w:tr w:rsidR="00151E78" w:rsidRPr="00D93E44" w14:paraId="36ADC26D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6D2" w14:textId="77777777" w:rsidR="00151E78" w:rsidRPr="00A2098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57672E7" w14:textId="77777777" w:rsidR="00151E78" w:rsidRPr="00D93E44" w:rsidRDefault="00151E78" w:rsidP="004D5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1A" w14:textId="77777777" w:rsidR="00151E78" w:rsidRPr="00A20984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городского </w:t>
            </w:r>
            <w:r w:rsidRPr="00E03C6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Агириш</w:t>
            </w:r>
          </w:p>
        </w:tc>
      </w:tr>
      <w:tr w:rsidR="00151E78" w:rsidRPr="00D93E44" w14:paraId="42C2BF1A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52A" w14:textId="77777777" w:rsidR="00151E78" w:rsidRPr="00A2098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</w:t>
            </w:r>
          </w:p>
          <w:p w14:paraId="3DB526BB" w14:textId="77777777" w:rsidR="00151E78" w:rsidRPr="00A2098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14:paraId="699BB20B" w14:textId="77777777" w:rsidR="00151E78" w:rsidRPr="00D93E44" w:rsidRDefault="00151E78" w:rsidP="004D5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муниципального правового акта) 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F3C" w14:textId="77777777" w:rsidR="00151E78" w:rsidRPr="00976175" w:rsidRDefault="00151E78" w:rsidP="004D5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175">
              <w:rPr>
                <w:rFonts w:ascii="Times New Roman" w:eastAsia="Calibri" w:hAnsi="Times New Roman" w:cs="Times New Roman"/>
                <w:sz w:val="24"/>
                <w:szCs w:val="24"/>
              </w:rPr>
              <w:t>05.12.2018</w:t>
            </w:r>
          </w:p>
        </w:tc>
      </w:tr>
      <w:tr w:rsidR="00151E78" w:rsidRPr="00D93E44" w14:paraId="777222F9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C06" w14:textId="77777777" w:rsidR="00151E78" w:rsidRPr="00A2098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B62" w14:textId="77777777" w:rsidR="00151E78" w:rsidRPr="00D93E44" w:rsidRDefault="00151E78" w:rsidP="004D5F7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организации деятельности а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Агириш</w:t>
            </w:r>
          </w:p>
        </w:tc>
      </w:tr>
      <w:tr w:rsidR="00151E78" w:rsidRPr="00D93E44" w14:paraId="041D083F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962" w14:textId="77777777" w:rsidR="00151E78" w:rsidRPr="00D93E44" w:rsidRDefault="00151E78" w:rsidP="004D5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96A" w14:textId="77777777" w:rsidR="00151E78" w:rsidRPr="00D93E44" w:rsidRDefault="00151E78" w:rsidP="004D5F7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Агириш</w:t>
            </w:r>
            <w:r w:rsidRPr="00D93E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151E78" w:rsidRPr="00D93E44" w14:paraId="38FA9D4E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91B" w14:textId="77777777" w:rsidR="00151E78" w:rsidRPr="00F2032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2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14:paraId="5A4E5EB1" w14:textId="77777777" w:rsidR="00151E78" w:rsidRPr="00D93E44" w:rsidRDefault="00151E78" w:rsidP="004D5F7E">
            <w:pPr>
              <w:rPr>
                <w:rFonts w:eastAsia="Times New Roman"/>
                <w:color w:val="000000"/>
                <w:lang w:eastAsia="ru-RU"/>
              </w:rPr>
            </w:pPr>
            <w:r w:rsidRPr="00F2032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CFF" w14:textId="77777777" w:rsidR="00151E78" w:rsidRPr="00D93E44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Департамент жилищно-коммунального комплекса                            и энергетики Ханты-Мансийского автономного округа – Югры, Советский район</w:t>
            </w:r>
          </w:p>
        </w:tc>
      </w:tr>
      <w:tr w:rsidR="00151E78" w:rsidRPr="00D93E44" w14:paraId="0ADDE5A3" w14:textId="77777777" w:rsidTr="004D5F7E">
        <w:trPr>
          <w:trHeight w:val="6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BCC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825" w14:textId="77777777" w:rsidR="00151E78" w:rsidRPr="00D93E44" w:rsidRDefault="00151E78" w:rsidP="004D5F7E">
            <w:pPr>
              <w:tabs>
                <w:tab w:val="left" w:pos="52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D9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Агириш.</w:t>
            </w:r>
          </w:p>
        </w:tc>
      </w:tr>
      <w:tr w:rsidR="00151E78" w:rsidRPr="00D93E44" w14:paraId="04F8603C" w14:textId="77777777" w:rsidTr="004D5F7E">
        <w:trPr>
          <w:trHeight w:val="13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655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CF5" w14:textId="77777777" w:rsidR="00151E78" w:rsidRPr="00D93E44" w:rsidRDefault="00151E78" w:rsidP="004D5F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E44">
              <w:rPr>
                <w:rFonts w:ascii="Times New Roman" w:hAnsi="Times New Roman"/>
                <w:sz w:val="24"/>
                <w:szCs w:val="24"/>
              </w:rPr>
              <w:t>1.</w:t>
            </w:r>
            <w:r w:rsidRPr="00D93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благоустройства дворовых территорий многоквартирных жилых домов и проездов к дворовым территориям.</w:t>
            </w:r>
          </w:p>
          <w:p w14:paraId="6D780311" w14:textId="77777777" w:rsidR="00151E78" w:rsidRPr="00D93E44" w:rsidRDefault="00151E78" w:rsidP="004D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44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14:paraId="301A88A1" w14:textId="77777777" w:rsidR="00151E78" w:rsidRPr="00D93E44" w:rsidRDefault="00151E78" w:rsidP="004D5F7E">
            <w:pPr>
              <w:tabs>
                <w:tab w:val="left" w:pos="5245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D93E44">
              <w:rPr>
                <w:rFonts w:ascii="Times New Roman" w:eastAsia="Calibri" w:hAnsi="Times New Roman" w:cs="Times New Roman"/>
                <w:sz w:val="24"/>
              </w:rPr>
              <w:t>Повышение  уровня  вовлеченности  заинтересованных граждан, организаций в реализацию мероприятий по формированию комфортной городской среды.</w:t>
            </w:r>
          </w:p>
        </w:tc>
      </w:tr>
      <w:tr w:rsidR="00151E78" w:rsidRPr="00D93E44" w14:paraId="1D6D5B64" w14:textId="77777777" w:rsidTr="004D5F7E">
        <w:trPr>
          <w:trHeight w:val="6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85CF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2FE4" w14:textId="77777777" w:rsidR="00151E78" w:rsidRPr="00B40C94" w:rsidRDefault="00151E78" w:rsidP="004D5F7E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14:paraId="1ABC0191" w14:textId="77777777" w:rsidR="00151E78" w:rsidRDefault="00151E78" w:rsidP="004D5F7E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</w:t>
            </w:r>
            <w:r>
              <w:rPr>
                <w:rFonts w:ascii="Times New Roman" w:hAnsi="Times New Roman"/>
                <w:sz w:val="24"/>
                <w:szCs w:val="24"/>
              </w:rPr>
              <w:t>аходящиеся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 xml:space="preserve">  в частной собственности и прилегающие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 xml:space="preserve"> к ним территории.</w:t>
            </w:r>
          </w:p>
          <w:p w14:paraId="3994D2F2" w14:textId="77777777" w:rsidR="00151E78" w:rsidRPr="00B40C94" w:rsidRDefault="00151E78" w:rsidP="004D5F7E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151E78" w:rsidRPr="00D93E44" w14:paraId="524258EA" w14:textId="77777777" w:rsidTr="004D5F7E">
        <w:trPr>
          <w:trHeight w:val="12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DE21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проекта, направленных в том числе на реализацию в Советском районе национальных проектов (программ) Российской Федерации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073" w14:textId="77777777" w:rsidR="00151E78" w:rsidRPr="00D93E44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51E78" w:rsidRPr="00D93E44" w14:paraId="6C482209" w14:textId="77777777" w:rsidTr="004D5F7E">
        <w:trPr>
          <w:trHeight w:val="12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DA61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C94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9F1E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МКД, в отношении которых проведены работы по благоустройству, от общего количества дворовых территорий МКД; </w:t>
            </w:r>
          </w:p>
          <w:p w14:paraId="4EB4209B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МКД, приведенных в нормативное состояние; </w:t>
            </w:r>
          </w:p>
          <w:p w14:paraId="6F53CAEC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территорий, на 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проведен ремонт асфальтобетонного покрытия, устройство тротуаров и парковочных мест; </w:t>
            </w:r>
          </w:p>
          <w:p w14:paraId="7C9CC028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Программе;</w:t>
            </w:r>
          </w:p>
          <w:p w14:paraId="2484CBA0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благоустроенных общественных территорий муниципального образования, от общего количества общественных территорий муниципального образования; </w:t>
            </w:r>
          </w:p>
          <w:p w14:paraId="15846DCD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информирования о мероприятиях по формированию современной городской среды муниципального образования; </w:t>
            </w:r>
          </w:p>
          <w:p w14:paraId="14751F8D" w14:textId="77777777" w:rsidR="00151E78" w:rsidRPr="00D93E44" w:rsidRDefault="00151E78" w:rsidP="004D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 населения в мероприятиях, проводимых в рамках Программы</w:t>
            </w:r>
          </w:p>
        </w:tc>
      </w:tr>
      <w:tr w:rsidR="00151E78" w:rsidRPr="00D93E44" w14:paraId="79C5C613" w14:textId="77777777" w:rsidTr="004D5F7E">
        <w:trPr>
          <w:trHeight w:val="6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ADDB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муниципальной программы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(разрабатывается на срок от трех лет)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6454" w14:textId="77777777" w:rsidR="00151E78" w:rsidRPr="00D93E44" w:rsidRDefault="00151E78" w:rsidP="004D5F7E">
            <w:pPr>
              <w:rPr>
                <w:rFonts w:ascii="Times New Roman" w:hAnsi="Times New Roman"/>
                <w:sz w:val="24"/>
                <w:szCs w:val="24"/>
              </w:rPr>
            </w:pPr>
            <w:r w:rsidRPr="00FE79A1">
              <w:rPr>
                <w:rFonts w:ascii="Times New Roman" w:hAnsi="Times New Roman" w:cs="Times New Roman"/>
                <w:sz w:val="24"/>
                <w:szCs w:val="24"/>
              </w:rPr>
              <w:t>2019 - 2025 годы и на период до 2030 года</w:t>
            </w:r>
          </w:p>
        </w:tc>
      </w:tr>
      <w:tr w:rsidR="00151E78" w:rsidRPr="00D93E44" w14:paraId="3A78BCA6" w14:textId="77777777" w:rsidTr="004D5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C5C2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6AE3" w14:textId="75FA951C" w:rsidR="00151E78" w:rsidRPr="00F1522C" w:rsidRDefault="00151E78" w:rsidP="004D5F7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 xml:space="preserve">1.Общий объем финансирования государственной программы в 2019 - 2025 годах и на период до 2030 года составляет </w:t>
            </w:r>
            <w:r w:rsidR="008B4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7 160,20 </w:t>
            </w: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1F503DEA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14:paraId="6463FD5E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6AFBE44D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5C72400D" w14:textId="25A6E3BE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  <w:r w:rsidR="008B4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493F">
              <w:rPr>
                <w:rFonts w:ascii="Times New Roman" w:eastAsia="Calibri" w:hAnsi="Times New Roman" w:cs="Times New Roman"/>
                <w:sz w:val="24"/>
                <w:szCs w:val="24"/>
              </w:rPr>
              <w:t>4639,90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26102A16" w14:textId="38D77030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493F">
              <w:rPr>
                <w:rFonts w:ascii="Times New Roman" w:eastAsia="Calibri" w:hAnsi="Times New Roman" w:cs="Times New Roman"/>
                <w:sz w:val="24"/>
                <w:szCs w:val="24"/>
              </w:rPr>
              <w:t>902,60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552B4F07" w14:textId="2AEC580D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8B493F">
              <w:rPr>
                <w:rFonts w:ascii="Times New Roman" w:eastAsia="Calibri" w:hAnsi="Times New Roman" w:cs="Times New Roman"/>
                <w:sz w:val="24"/>
                <w:szCs w:val="24"/>
              </w:rPr>
              <w:t>1002,60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7983B2DB" w14:textId="59EDC38E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B493F">
              <w:rPr>
                <w:rFonts w:ascii="Times New Roman" w:eastAsia="Calibri" w:hAnsi="Times New Roman" w:cs="Times New Roman"/>
                <w:sz w:val="24"/>
                <w:szCs w:val="24"/>
              </w:rPr>
              <w:t>615,10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4C716A4D" w14:textId="77777777" w:rsidR="00151E78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47C8CA27" w14:textId="0965275F" w:rsidR="008B493F" w:rsidRPr="008B493F" w:rsidRDefault="00151E78" w:rsidP="008B493F">
            <w:pPr>
              <w:pStyle w:val="afd"/>
              <w:numPr>
                <w:ilvl w:val="1"/>
                <w:numId w:val="5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B493F">
              <w:rPr>
                <w:rFonts w:eastAsia="Calibri"/>
                <w:b/>
                <w:bCs/>
                <w:sz w:val="24"/>
                <w:szCs w:val="24"/>
              </w:rPr>
              <w:t>Средства Федерального бюджета</w:t>
            </w:r>
            <w:r w:rsidR="008B493F" w:rsidRPr="008B493F">
              <w:rPr>
                <w:rFonts w:eastAsia="Calibri"/>
                <w:b/>
                <w:bCs/>
                <w:sz w:val="24"/>
                <w:szCs w:val="24"/>
              </w:rPr>
              <w:t xml:space="preserve"> – 1116,60</w:t>
            </w:r>
          </w:p>
          <w:p w14:paraId="3607F7CC" w14:textId="62BB556B" w:rsidR="00151E78" w:rsidRPr="008B493F" w:rsidRDefault="008B493F" w:rsidP="008B493F">
            <w:pPr>
              <w:jc w:val="both"/>
              <w:rPr>
                <w:rFonts w:eastAsia="Calibri"/>
                <w:sz w:val="24"/>
                <w:szCs w:val="24"/>
              </w:rPr>
            </w:pPr>
            <w:r w:rsidRPr="008B493F">
              <w:rPr>
                <w:rFonts w:eastAsia="Calibri"/>
                <w:sz w:val="24"/>
                <w:szCs w:val="24"/>
              </w:rPr>
              <w:t xml:space="preserve"> </w:t>
            </w:r>
            <w:r w:rsidR="00151E78" w:rsidRPr="008B493F">
              <w:rPr>
                <w:rFonts w:eastAsia="Calibri"/>
                <w:sz w:val="24"/>
                <w:szCs w:val="24"/>
              </w:rPr>
              <w:t xml:space="preserve"> тыс. руб.,</w:t>
            </w:r>
            <w:r w:rsidRPr="008B493F">
              <w:rPr>
                <w:rFonts w:eastAsia="Calibri"/>
                <w:sz w:val="24"/>
                <w:szCs w:val="24"/>
              </w:rPr>
              <w:t xml:space="preserve"> </w:t>
            </w:r>
            <w:r w:rsidR="00151E78" w:rsidRPr="008B493F">
              <w:rPr>
                <w:rFonts w:eastAsia="Calibri"/>
                <w:sz w:val="24"/>
                <w:szCs w:val="24"/>
              </w:rPr>
              <w:t xml:space="preserve"> в том числе:</w:t>
            </w:r>
          </w:p>
          <w:p w14:paraId="6ABA0F32" w14:textId="77777777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7EE5D2F1" w14:textId="77777777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14:paraId="51DA6953" w14:textId="77777777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43078612" w14:textId="7ACBA6D9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493F">
              <w:rPr>
                <w:rFonts w:ascii="Times New Roman" w:eastAsia="Calibri" w:hAnsi="Times New Roman" w:cs="Times New Roman"/>
                <w:sz w:val="24"/>
                <w:szCs w:val="24"/>
              </w:rPr>
              <w:t>447,90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12AF301E" w14:textId="4F802044" w:rsidR="00151E78" w:rsidRPr="007D25AE" w:rsidRDefault="008B493F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316,80</w:t>
            </w:r>
            <w:r w:rsidR="00151E78"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14:paraId="65D59EA0" w14:textId="5427DA89" w:rsidR="00151E78" w:rsidRPr="007D25AE" w:rsidRDefault="008B493F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3,51,90</w:t>
            </w:r>
            <w:r w:rsidR="00151E78"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14:paraId="4F335503" w14:textId="77777777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7F513BB6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2026-2030 год – 0,0 тыс. руб.</w:t>
            </w:r>
          </w:p>
          <w:p w14:paraId="6A6CBD56" w14:textId="0A3DF7D3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Средства бюджета Ханты-Мансийского автономного округа - Югры (далее бюджет ХМАО - Югры) – </w:t>
            </w:r>
            <w:r w:rsidR="008B4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5300,10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14:paraId="68A86EC5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0AE764D" w14:textId="77777777" w:rsidR="00151E78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тыс. руб.</w:t>
            </w:r>
          </w:p>
          <w:p w14:paraId="5FFD2FAD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 – 0,00 тыс. руб.</w:t>
            </w:r>
          </w:p>
          <w:p w14:paraId="0F1AF989" w14:textId="2031A5A7" w:rsidR="00151E78" w:rsidRPr="00F1522C" w:rsidRDefault="008B493F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 – 3700,60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14:paraId="18E3AFA6" w14:textId="5F8AF037" w:rsidR="00151E78" w:rsidRDefault="008B493F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 495,50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71D63397" w14:textId="769647EA" w:rsidR="00151E78" w:rsidRPr="00F1522C" w:rsidRDefault="008B493F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 – 550,40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51E78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>ыс. руб.</w:t>
            </w:r>
          </w:p>
          <w:p w14:paraId="41862237" w14:textId="00868863" w:rsidR="00151E78" w:rsidRPr="00F1522C" w:rsidRDefault="008B493F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 – 553,60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14:paraId="51DB6348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2026 год –2030 год – 0,00   тыс. руб.</w:t>
            </w:r>
          </w:p>
          <w:p w14:paraId="687CB00C" w14:textId="36505963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Средства бюджета городского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Агириш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3F31">
              <w:rPr>
                <w:rFonts w:ascii="Times New Roman" w:eastAsia="Calibri" w:hAnsi="Times New Roman" w:cs="Times New Roman"/>
                <w:sz w:val="24"/>
                <w:szCs w:val="24"/>
              </w:rPr>
              <w:t>– 743,50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14:paraId="127AB5F9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2019 год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14:paraId="08A3BD5E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14:paraId="0CA48390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1E57D892" w14:textId="56A6AEB4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2A3F31">
              <w:rPr>
                <w:rFonts w:ascii="Times New Roman" w:eastAsia="Calibri" w:hAnsi="Times New Roman" w:cs="Times New Roman"/>
                <w:sz w:val="24"/>
                <w:szCs w:val="24"/>
              </w:rPr>
              <w:t>491,40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2B1C27CA" w14:textId="06FA9C8D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A3F31">
              <w:rPr>
                <w:rFonts w:ascii="Times New Roman" w:eastAsia="Calibri" w:hAnsi="Times New Roman" w:cs="Times New Roman"/>
                <w:sz w:val="24"/>
                <w:szCs w:val="24"/>
              </w:rPr>
              <w:t>90,30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722F468C" w14:textId="00407349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A3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100,30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14:paraId="1AB264B8" w14:textId="27ED7E82" w:rsidR="00151E78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2A3F31">
              <w:rPr>
                <w:rFonts w:ascii="Times New Roman" w:eastAsia="Calibri" w:hAnsi="Times New Roman" w:cs="Times New Roman"/>
                <w:sz w:val="24"/>
                <w:szCs w:val="24"/>
              </w:rPr>
              <w:t>61,50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48CEA40F" w14:textId="77777777" w:rsidR="00151E78" w:rsidRPr="00D93E44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2026-2030 год – 0,00 тыс. руб.</w:t>
            </w:r>
          </w:p>
        </w:tc>
      </w:tr>
      <w:tr w:rsidR="00151E78" w:rsidRPr="00D93E44" w14:paraId="3204A79D" w14:textId="77777777" w:rsidTr="004D5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70B" w14:textId="7D0023AA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98F" w14:textId="77777777" w:rsidR="00151E78" w:rsidRPr="00EB5822" w:rsidRDefault="00151E78" w:rsidP="004D5F7E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779F04C1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64E56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D77F435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9394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B8A9E8F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FF1AF49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E6D77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A6870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D25746B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0EFFDB8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04C1754" w14:textId="77777777"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227E1D6" w14:textId="77777777"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F0F8CEF" w14:textId="77777777"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E7D86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5424936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F53B0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A7430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80279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395CD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6BC01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746BC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16201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993B0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5F379D0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50737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29CFA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E8CEE0C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F952A4A" w14:textId="77777777"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409E2" w14:textId="77777777"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C7C1B5D" w14:textId="77777777"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03286B8" w14:textId="77777777"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D6702B5" w14:textId="77777777"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3DFA6A2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6085645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8E23823" w14:textId="77777777" w:rsidR="005C4FF7" w:rsidRPr="005C4FF7" w:rsidRDefault="005C4FF7" w:rsidP="005C4FF7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«О стимулировании инвестиционной и инновационной деятельности, развитие конкуренции и негосударственного сектора экономики».</w:t>
      </w:r>
    </w:p>
    <w:p w14:paraId="69904A7D" w14:textId="77777777" w:rsidR="005C4FF7" w:rsidRPr="005C4FF7" w:rsidRDefault="005C4FF7" w:rsidP="005C4FF7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68AF4" w14:textId="77777777" w:rsidR="005C4FF7" w:rsidRPr="005C4FF7" w:rsidRDefault="005C4FF7" w:rsidP="005C4FF7">
      <w:pPr>
        <w:suppressAutoHyphens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Формирование благоприятной деловой среды.</w:t>
      </w:r>
    </w:p>
    <w:p w14:paraId="478DA1E9" w14:textId="77777777" w:rsidR="005C4FF7" w:rsidRPr="005C4FF7" w:rsidRDefault="005C4FF7" w:rsidP="005C4FF7">
      <w:pPr>
        <w:suppressAutoHyphens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формирования благоприятной деловой среды, развития чётких 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принципов государст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softHyphen/>
        <w:t>вен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softHyphen/>
        <w:t>но-частного партнёрства в сфере благоустройства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территорий городских и сельского поселений Советского района, предусмотрена разработка 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стандартизированных механизмов соинвестирования и чётких правил сотрудничества органов местного самоуправления и инвесторов. </w:t>
      </w:r>
    </w:p>
    <w:p w14:paraId="1F89375F" w14:textId="77777777" w:rsidR="005C4FF7" w:rsidRPr="005C4FF7" w:rsidRDefault="005C4FF7" w:rsidP="005C4FF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Инвестиционные проекты.</w:t>
      </w:r>
    </w:p>
    <w:p w14:paraId="6E1DF52D" w14:textId="77777777" w:rsidR="005C4FF7" w:rsidRPr="005C4FF7" w:rsidRDefault="005C4FF7" w:rsidP="005C4FF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создания условия для о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беспечения формирования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9F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городском поселении Агириш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подходов создания комфортной городской среды, разработке</w:t>
      </w:r>
      <w:r w:rsidR="009F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внедрению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настоящей муниципальной программой предусмотрены: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Порядок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аккумулирования средств заинтересованных лиц, направляемых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выполнение минимального, дополнительного перечня работ по благоустройству дворовых территорий (приложение 1 к муниципальной программе), а также Порядок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разработки, обсуждения с заинтересованными лицами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утверждения дизайн-проекта благоустройства дворовой территории,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включенной в муниципальную программу (приложение 2 к муниципальной программе).</w:t>
      </w:r>
    </w:p>
    <w:p w14:paraId="0E53ABFF" w14:textId="77777777" w:rsidR="005C4FF7" w:rsidRPr="005C4FF7" w:rsidRDefault="005C4FF7" w:rsidP="005C4FF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FA17CD" w14:textId="77777777" w:rsidR="005C4FF7" w:rsidRPr="005C4FF7" w:rsidRDefault="005C4FF7" w:rsidP="005C4FF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«Механизм реализации муниципальной программы»</w:t>
      </w:r>
    </w:p>
    <w:p w14:paraId="276FD5DC" w14:textId="77777777" w:rsidR="005C4FF7" w:rsidRPr="005C4FF7" w:rsidRDefault="005C4FF7" w:rsidP="005C4FF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6C3038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Финансирование программы осуществляется в пределах бюджетных ассигнований, утвержденных решением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Совета депутатов </w:t>
      </w:r>
      <w:proofErr w:type="spellStart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г.п</w:t>
      </w:r>
      <w:proofErr w:type="spellEnd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.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бюджете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98278E9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 Реализация мероприятий по благоустройству дворовых территорий многоквартирных домов и общественных территорий осуществляется в рамках государственной программы Ханты-Мансийского автономного округа – Югры «Жилищно-коммунальный комплекс и городская среда», </w:t>
      </w:r>
      <w:r w:rsidRPr="005C4FF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утвержденной постановлением Правительства Ханты-Мансийского автономного округа – Югры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05.10.2018</w:t>
      </w:r>
      <w:r w:rsidRPr="005C4FF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№ 347-п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 счет средств федерального бюджета, бюджетов Ханты-Мансийского автономного округа – Югры,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, финансового и трудового участия граждан, а также заинтересованных лиц.</w:t>
      </w:r>
    </w:p>
    <w:p w14:paraId="5D654EB2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 Реализация мероприятий по благоустройству территорий </w:t>
      </w:r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предусмотренных программой, осуществляется </w:t>
      </w:r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самостоятельно, или администрацией Советского района при условии передачи соответствующих полномочий по решению вопросов местного значения от </w:t>
      </w:r>
      <w:proofErr w:type="spellStart"/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администрациии</w:t>
      </w:r>
      <w:proofErr w:type="spellEnd"/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288EA85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2.4. Мероприятия по повышению уровня благоустройства дворовых территорий многоквартирных домов состоят из мероприятий, определенных минимальным (обязательным) перечнем работ, и мероприятий дополнительного перечня работ.</w:t>
      </w:r>
    </w:p>
    <w:p w14:paraId="29999A5A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2.5. В минимальный перечень видов работ по благоустройству дворовых территорий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входит:</w:t>
      </w:r>
    </w:p>
    <w:p w14:paraId="04C344B8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1) ремонт дворовых проездов,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тротуары, ливневые канализации (дренажные системы)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22FE809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2) обеспечение освещения дворовых территорий;</w:t>
      </w:r>
    </w:p>
    <w:p w14:paraId="12E58D05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3) установка скамеек и урн для мусора.</w:t>
      </w:r>
    </w:p>
    <w:p w14:paraId="0B5FB3F0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Указанный перечень является исчерпывающим и не может быть расширен.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При формировании предложений по благоустройству дворовых территорий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 заинтересованные лица)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</w:p>
    <w:p w14:paraId="7186BDB9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многоквартирных домах, собственников иных зданий и сооружений.</w:t>
      </w:r>
    </w:p>
    <w:p w14:paraId="5929639B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14:paraId="23DF25D3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2.6. В дополнительный перечень видов работ по благоустройству дворовых территорий входит:</w:t>
      </w:r>
    </w:p>
    <w:p w14:paraId="42BAD470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1) оборудование детских (игровых) и (или) спортивных площадок;</w:t>
      </w:r>
    </w:p>
    <w:p w14:paraId="14749CCA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2) оборудование автомобильных парковок;</w:t>
      </w:r>
    </w:p>
    <w:p w14:paraId="58AFAB87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оборудование контейнерных площадок для бытовых отходов; </w:t>
      </w:r>
    </w:p>
    <w:p w14:paraId="66543215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4) установка велосипедных парковок;</w:t>
      </w:r>
    </w:p>
    <w:p w14:paraId="471239E1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5) оборудование площадок для выгула собак;</w:t>
      </w:r>
    </w:p>
    <w:p w14:paraId="214335F2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6) озеленение дворовых территорий;</w:t>
      </w:r>
    </w:p>
    <w:p w14:paraId="2A794A26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7) устройство ограждений;</w:t>
      </w:r>
    </w:p>
    <w:p w14:paraId="0A1E675A" w14:textId="77777777" w:rsidR="005C4FF7" w:rsidRPr="005C4FF7" w:rsidRDefault="001C2AD8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</w:t>
      </w:r>
      <w:r w:rsidR="005C4FF7"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элементов навигации (указателей, аншлагов, информационных стендов).</w:t>
      </w:r>
    </w:p>
    <w:p w14:paraId="4B6FAF7A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в том числе с определением порядка, формы и доли такого участия, а также механизма контроля расходования средств финансового участия заинтересованных лиц. </w:t>
      </w:r>
    </w:p>
    <w:p w14:paraId="16ABB59D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благоустройству.</w:t>
      </w:r>
    </w:p>
    <w:p w14:paraId="5462F6CA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2.7. Работы по благоустройству дворовых и общественных территорий выполняются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и других маломобильных групп населения. </w:t>
      </w:r>
    </w:p>
    <w:p w14:paraId="73A28A68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Нормативная стоимость мероприятий определяется на основе сметного метода, исходя из Федеральных единичных расценок, установленных для Ханты-Мансийского автономного округа – Югры.</w:t>
      </w:r>
    </w:p>
    <w:p w14:paraId="3DA4AE9E" w14:textId="77777777" w:rsidR="005C4FF7" w:rsidRPr="005C4FF7" w:rsidRDefault="005C4FF7" w:rsidP="009502B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F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2.9. В целях реализации мероприятий муниципальных программ </w:t>
      </w:r>
      <w:r w:rsidR="009502B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городского поселения Агириш, </w:t>
      </w:r>
      <w:r w:rsidRPr="005C4FF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</w:t>
      </w:r>
      <w:r w:rsidR="0095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Советского района </w:t>
      </w:r>
      <w:r w:rsidR="009502B7">
        <w:rPr>
          <w:rFonts w:ascii="Times New Roman" w:eastAsia="Calibri" w:hAnsi="Times New Roman" w:cs="Times New Roman"/>
          <w:sz w:val="24"/>
          <w:szCs w:val="24"/>
          <w:lang w:eastAsia="zh-CN"/>
        </w:rPr>
        <w:t>заключаются соглашение</w:t>
      </w:r>
      <w:r w:rsidRPr="005C4FF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предоставление субсидий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благоустройству территорий муниципальных образований, в том числе общественных и дворовых территорий в рамках </w:t>
      </w:r>
      <w:r w:rsidRPr="005C4FF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приоритетного проекта «Формирование комфортной городской среды» (далее соглашение).</w:t>
      </w:r>
    </w:p>
    <w:p w14:paraId="71CBC088" w14:textId="77777777" w:rsidR="005C4FF7" w:rsidRPr="005C4FF7" w:rsidRDefault="005C4FF7" w:rsidP="005C4FF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по благоустройству дворовых и общественных территорий необходимо выполнять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30A61925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2.13. Заявки на перечисление субсидий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городское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поселение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Агириш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направляет в адрес администрации Советского района после выполнения работ, 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 представлением актов выполненных работ и унифицированных форм документов КС-2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КС-3, актов общественной приёмки выполненных работ.</w:t>
      </w:r>
    </w:p>
    <w:p w14:paraId="6F1F5E1B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2.14.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216A1E75" w14:textId="77777777" w:rsidR="003A1280" w:rsidRPr="003A1280" w:rsidRDefault="005C4FF7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C4F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2.15. </w:t>
      </w:r>
      <w:r w:rsidR="003A1280"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14:paraId="7F1F30A9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несут ответственность (дисциплинарную, гражданско-правовую и административную), в том числе за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 - Югры бюджету городского поселения Агириш; достижение целевых показателей муниципальной программы; своевременную и качественную реализацию муниципальной программы;</w:t>
      </w:r>
    </w:p>
    <w:p w14:paraId="6A9AD281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разрабатывают в пределах своих полномочий проекты муниципальных правовых актов городского поселения Агириш, необходимых для реализации муниципальной программы;</w:t>
      </w:r>
    </w:p>
    <w:p w14:paraId="508A9CAB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обеспечивают исполнение мероприятий муниципальной программы; </w:t>
      </w:r>
    </w:p>
    <w:p w14:paraId="70A924FC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проводит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14:paraId="23FCC1B9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ежегодно предоставляют в Уполномоченный орган отчет о реализации муниципальной программы в порядке, установленном распоряжением администрации Советского района;</w:t>
      </w:r>
    </w:p>
    <w:p w14:paraId="32A09885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14:paraId="5607F6A3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организуют размещение муниципальной программы в актуальной редакции, информации о реализации муниципальной программы на официальном сайте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A8DC0A2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направляют уведомления и предоставляют отчетность в Министерство экономического развития Российской Федерации посредством ГАИС «Управление».</w:t>
      </w:r>
    </w:p>
    <w:p w14:paraId="7B23AC2A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2.16</w:t>
      </w: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 Уполномоченный орган, при необходимости, вправе запрашивать                          у ответственных исполнителей муниципальной программы дополнительную информацию о реализации мероприятий муниципальной программы.</w:t>
      </w:r>
    </w:p>
    <w:p w14:paraId="2290B2A2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2.17</w:t>
      </w: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Соисполнители муниципальной программы:</w:t>
      </w:r>
    </w:p>
    <w:p w14:paraId="2421AF92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обеспечивают исполнение мероприятий муниципальной программы, соисполнителями которых они являются;</w:t>
      </w:r>
    </w:p>
    <w:p w14:paraId="3B5928CA" w14:textId="77777777"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14:paraId="667EA26D" w14:textId="77777777" w:rsidR="00F806CE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представляют ответственному исполнителю муниципальной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мы информацию    </w:t>
      </w: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реализации муниципальной программы по форме согласно приложению к настоящему Порядку, в срок до 5 числа месяца, с</w:t>
      </w:r>
      <w:r w:rsidR="00C85B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ледующего за отчетным кварталом;</w:t>
      </w:r>
    </w:p>
    <w:p w14:paraId="232A0FA8" w14:textId="77777777" w:rsidR="00C85BC9" w:rsidRPr="00C85BC9" w:rsidRDefault="00C85BC9" w:rsidP="00C85BC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представляют ответственному исполнителю муниципальной программы информацию для проведения</w:t>
      </w:r>
      <w:r w:rsidRPr="00C85B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оценки эффективности реализации муниципальной программы,</w:t>
      </w:r>
      <w:r w:rsidRPr="00C8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годового отчета </w:t>
      </w:r>
      <w:r w:rsidRPr="00C85BC9">
        <w:rPr>
          <w:rFonts w:ascii="Times New Roman" w:eastAsia="Times New Roman" w:hAnsi="Times New Roman" w:cs="Times New Roman"/>
          <w:sz w:val="24"/>
          <w:szCs w:val="24"/>
        </w:rPr>
        <w:t>о реализации муниципальной программы</w:t>
      </w:r>
      <w:r w:rsidRPr="00C8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FA774A1" w14:textId="77777777" w:rsidR="00C85BC9" w:rsidRDefault="00C85BC9" w:rsidP="003A1280">
      <w:pPr>
        <w:suppressAutoHyphens/>
        <w:autoSpaceDE w:val="0"/>
        <w:ind w:firstLine="567"/>
        <w:jc w:val="both"/>
      </w:pPr>
    </w:p>
    <w:p w14:paraId="7631FABC" w14:textId="77777777" w:rsidR="00F806CE" w:rsidRDefault="00F806CE">
      <w:pPr>
        <w:sectPr w:rsidR="00F806CE" w:rsidSect="0001417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66CEB9D" w14:textId="77777777" w:rsidR="00F806CE" w:rsidRPr="00F806CE" w:rsidRDefault="00F806CE" w:rsidP="00F806CE">
      <w:pPr>
        <w:widowControl w:val="0"/>
        <w:suppressAutoHyphens/>
        <w:autoSpaceDE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14:paraId="4B97E6D6" w14:textId="77777777" w:rsidR="006513E5" w:rsidRPr="006513E5" w:rsidRDefault="006513E5" w:rsidP="006513E5">
      <w:pPr>
        <w:widowControl w:val="0"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программы.</w:t>
      </w:r>
    </w:p>
    <w:p w14:paraId="1D7F82E0" w14:textId="77777777" w:rsidR="006513E5" w:rsidRPr="006513E5" w:rsidRDefault="006513E5" w:rsidP="006513E5">
      <w:pPr>
        <w:widowControl w:val="0"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2"/>
        <w:gridCol w:w="851"/>
        <w:gridCol w:w="850"/>
        <w:gridCol w:w="851"/>
        <w:gridCol w:w="851"/>
        <w:gridCol w:w="850"/>
        <w:gridCol w:w="850"/>
        <w:gridCol w:w="851"/>
        <w:gridCol w:w="992"/>
        <w:gridCol w:w="1276"/>
      </w:tblGrid>
      <w:tr w:rsidR="006513E5" w:rsidRPr="006513E5" w14:paraId="24850AF3" w14:textId="77777777" w:rsidTr="00A14386">
        <w:trPr>
          <w:trHeight w:val="1556"/>
        </w:trPr>
        <w:tc>
          <w:tcPr>
            <w:tcW w:w="534" w:type="dxa"/>
            <w:vMerge w:val="restart"/>
            <w:vAlign w:val="center"/>
          </w:tcPr>
          <w:p w14:paraId="3FCC8AC4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4819" w:type="dxa"/>
            <w:vMerge w:val="restart"/>
            <w:vAlign w:val="center"/>
          </w:tcPr>
          <w:p w14:paraId="24F44E4E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992" w:type="dxa"/>
            <w:vMerge w:val="restart"/>
            <w:vAlign w:val="center"/>
          </w:tcPr>
          <w:p w14:paraId="4B6CDCA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46" w:type="dxa"/>
            <w:gridSpan w:val="8"/>
            <w:vAlign w:val="center"/>
          </w:tcPr>
          <w:p w14:paraId="2A59D61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vAlign w:val="center"/>
          </w:tcPr>
          <w:p w14:paraId="53775858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6513E5" w:rsidRPr="006513E5" w14:paraId="21D0A3FC" w14:textId="77777777" w:rsidTr="00A14386">
        <w:tc>
          <w:tcPr>
            <w:tcW w:w="534" w:type="dxa"/>
            <w:vMerge/>
            <w:vAlign w:val="center"/>
          </w:tcPr>
          <w:p w14:paraId="1F01E418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14:paraId="26984210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A2B3562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ABB4B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2440883B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851" w:type="dxa"/>
            <w:vAlign w:val="center"/>
          </w:tcPr>
          <w:p w14:paraId="5AB6F84E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38609D01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6D7412F1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850" w:type="dxa"/>
            <w:vAlign w:val="center"/>
          </w:tcPr>
          <w:p w14:paraId="190790C1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851" w:type="dxa"/>
            <w:vAlign w:val="center"/>
          </w:tcPr>
          <w:p w14:paraId="5248F07D" w14:textId="77777777" w:rsidR="006513E5" w:rsidRPr="006513E5" w:rsidRDefault="006513E5" w:rsidP="006513E5">
            <w:pPr>
              <w:tabs>
                <w:tab w:val="left" w:pos="1620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2" w:type="dxa"/>
            <w:vAlign w:val="center"/>
          </w:tcPr>
          <w:p w14:paraId="533EC3F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vMerge/>
            <w:vAlign w:val="center"/>
          </w:tcPr>
          <w:p w14:paraId="29F11C1F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3E5" w:rsidRPr="006513E5" w14:paraId="5168C784" w14:textId="77777777" w:rsidTr="00A14386">
        <w:tc>
          <w:tcPr>
            <w:tcW w:w="534" w:type="dxa"/>
            <w:vAlign w:val="center"/>
          </w:tcPr>
          <w:p w14:paraId="5C2FC26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14:paraId="2F41CAAD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A091FD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B1788DF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0EA9FF6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74078F1C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610A10FE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A3AC8CC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C3622DD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14:paraId="63E42936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430DEDE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086CCFB3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13E5" w:rsidRPr="006513E5" w14:paraId="418F2FF9" w14:textId="77777777" w:rsidTr="00A14386">
        <w:tc>
          <w:tcPr>
            <w:tcW w:w="534" w:type="dxa"/>
            <w:vAlign w:val="center"/>
          </w:tcPr>
          <w:p w14:paraId="3BBAE35A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14:paraId="0BB0C9B7" w14:textId="77777777" w:rsidR="006513E5" w:rsidRPr="006513E5" w:rsidRDefault="006513E5" w:rsidP="006513E5">
            <w:pPr>
              <w:tabs>
                <w:tab w:val="left" w:pos="612"/>
              </w:tabs>
              <w:suppressAutoHyphens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992" w:type="dxa"/>
            <w:vAlign w:val="center"/>
          </w:tcPr>
          <w:p w14:paraId="1837390A" w14:textId="77777777" w:rsidR="006513E5" w:rsidRPr="006513E5" w:rsidRDefault="00643890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1993FA05" w14:textId="1965E8FC" w:rsidR="006513E5" w:rsidRPr="006513E5" w:rsidRDefault="00151E78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14:paraId="5CEB4CEF" w14:textId="3F131DF5" w:rsidR="006513E5" w:rsidRPr="006513E5" w:rsidRDefault="00151E78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14:paraId="49F352BA" w14:textId="1A80E198" w:rsidR="006513E5" w:rsidRPr="006513E5" w:rsidRDefault="00151E78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6B9849C" w14:textId="13069037" w:rsidR="006513E5" w:rsidRPr="006513E5" w:rsidRDefault="00151E78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62122BF" w14:textId="30992A71" w:rsidR="006513E5" w:rsidRPr="006513E5" w:rsidRDefault="00151E78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14:paraId="203EDD91" w14:textId="77777777"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6C6D7E6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5554C53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5DE7B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3E5" w:rsidRPr="006513E5" w14:paraId="3CD119B9" w14:textId="77777777" w:rsidTr="00A14386">
        <w:tc>
          <w:tcPr>
            <w:tcW w:w="534" w:type="dxa"/>
            <w:vAlign w:val="center"/>
          </w:tcPr>
          <w:p w14:paraId="2D302ACA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14:paraId="2BE65E3A" w14:textId="77777777" w:rsidR="006513E5" w:rsidRPr="006513E5" w:rsidRDefault="006513E5" w:rsidP="006513E5">
            <w:pPr>
              <w:suppressAutoHyphens/>
              <w:autoSpaceDE w:val="0"/>
              <w:ind w:left="33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Советском районе.</w:t>
            </w:r>
          </w:p>
        </w:tc>
        <w:tc>
          <w:tcPr>
            <w:tcW w:w="992" w:type="dxa"/>
            <w:vAlign w:val="center"/>
          </w:tcPr>
          <w:p w14:paraId="3FB99E8D" w14:textId="77777777"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F046C00" w14:textId="77777777"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7B0219A" w14:textId="77777777"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B05F67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ECD5E9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7B2B081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D2A2332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95294D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95E5DCA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4410106" w14:textId="77777777" w:rsidR="006513E5" w:rsidRPr="006513E5" w:rsidRDefault="005C3570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14:paraId="3CD4A02E" w14:textId="77777777" w:rsidR="006513E5" w:rsidRPr="006513E5" w:rsidRDefault="006513E5" w:rsidP="006513E5">
      <w:pPr>
        <w:widowControl w:val="0"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D39C" w14:textId="77777777" w:rsidR="00037F58" w:rsidRPr="00E71592" w:rsidRDefault="00E71592" w:rsidP="00F806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14:paraId="7AEFEBC6" w14:textId="4818F2F0" w:rsidR="00037F58" w:rsidRDefault="00037F58" w:rsidP="00037F58">
      <w:pPr>
        <w:widowControl w:val="0"/>
        <w:autoSpaceDE w:val="0"/>
        <w:jc w:val="center"/>
        <w:rPr>
          <w:rFonts w:ascii="Times New Roman" w:hAnsi="Times New Roman" w:cs="Times New Roman"/>
          <w:lang w:eastAsia="ru-RU"/>
        </w:rPr>
      </w:pPr>
      <w:r>
        <w:tab/>
      </w:r>
      <w:r w:rsidRPr="003C5E40">
        <w:rPr>
          <w:rFonts w:ascii="Times New Roman" w:hAnsi="Times New Roman" w:cs="Times New Roman"/>
          <w:lang w:eastAsia="ru-RU"/>
        </w:rPr>
        <w:t>Перечень основных мероприятий муниципальной программы.</w:t>
      </w:r>
    </w:p>
    <w:p w14:paraId="002CC48C" w14:textId="507CDCCA" w:rsidR="00151E78" w:rsidRDefault="00151E78" w:rsidP="00037F58">
      <w:pPr>
        <w:widowControl w:val="0"/>
        <w:autoSpaceDE w:val="0"/>
        <w:jc w:val="center"/>
        <w:rPr>
          <w:rFonts w:ascii="Times New Roman" w:hAnsi="Times New Roman" w:cs="Times New Roman"/>
          <w:lang w:eastAsia="ru-RU"/>
        </w:rPr>
      </w:pPr>
    </w:p>
    <w:p w14:paraId="033AFE11" w14:textId="77777777" w:rsidR="00151E78" w:rsidRPr="003C5E40" w:rsidRDefault="00151E78" w:rsidP="00151E78">
      <w:pPr>
        <w:widowControl w:val="0"/>
        <w:autoSpaceDE w:val="0"/>
        <w:jc w:val="center"/>
        <w:rPr>
          <w:rFonts w:ascii="Times New Roman" w:hAnsi="Times New Roman" w:cs="Times New Roman"/>
          <w:lang w:eastAsia="ru-RU"/>
        </w:rPr>
      </w:pPr>
      <w:r w:rsidRPr="003C5E40">
        <w:rPr>
          <w:rFonts w:ascii="Times New Roman" w:hAnsi="Times New Roman" w:cs="Times New Roman"/>
          <w:lang w:eastAsia="ru-RU"/>
        </w:rPr>
        <w:t>Перечень основных мероприятий муниципальной программы.</w:t>
      </w:r>
    </w:p>
    <w:p w14:paraId="09317A31" w14:textId="77777777" w:rsidR="00151E78" w:rsidRPr="003C5E40" w:rsidRDefault="00151E78" w:rsidP="00151E78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3C5E40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W w:w="15493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411"/>
        <w:gridCol w:w="1701"/>
        <w:gridCol w:w="928"/>
        <w:gridCol w:w="914"/>
        <w:gridCol w:w="851"/>
        <w:gridCol w:w="850"/>
        <w:gridCol w:w="851"/>
        <w:gridCol w:w="750"/>
        <w:gridCol w:w="100"/>
        <w:gridCol w:w="609"/>
        <w:gridCol w:w="142"/>
        <w:gridCol w:w="100"/>
        <w:gridCol w:w="42"/>
        <w:gridCol w:w="567"/>
        <w:gridCol w:w="241"/>
        <w:gridCol w:w="42"/>
        <w:gridCol w:w="425"/>
      </w:tblGrid>
      <w:tr w:rsidR="00151E78" w:rsidRPr="003C5E40" w14:paraId="636E7B34" w14:textId="77777777" w:rsidTr="004D5F7E">
        <w:trPr>
          <w:trHeight w:val="28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D21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основного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5B8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мероприятия муниципальной программы 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(их связь с целевыми показателями муниципальной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D20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0D3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9471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151E78" w:rsidRPr="003C5E40" w14:paraId="514F1826" w14:textId="77777777" w:rsidTr="004D5F7E">
        <w:trPr>
          <w:trHeight w:val="28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7706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E1B1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2C33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C2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263E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C5EF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51E78" w:rsidRPr="003C5E40" w14:paraId="5E5FF146" w14:textId="77777777" w:rsidTr="000649D5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EBB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4F79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23F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D3D5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6E03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EE9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A5F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D4E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50E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B02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C2A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11F7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F1A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151E78" w:rsidRPr="00144397" w14:paraId="29ED5803" w14:textId="77777777" w:rsidTr="004D5F7E">
        <w:trPr>
          <w:trHeight w:val="288"/>
        </w:trPr>
        <w:tc>
          <w:tcPr>
            <w:tcW w:w="15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7F98D" w14:textId="7352B4BB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1. Повышение уровня благоустройства </w:t>
            </w:r>
            <w:r w:rsidR="004D5F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общественных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территорий</w:t>
            </w:r>
          </w:p>
        </w:tc>
      </w:tr>
      <w:tr w:rsidR="00151E78" w:rsidRPr="00144397" w14:paraId="38D2E533" w14:textId="77777777" w:rsidTr="002A3F31">
        <w:trPr>
          <w:trHeight w:val="26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3100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9289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 этап первого этапа строительства «Спортивно-досугового парка «Боровичок»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5AD4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дминистрация городского поселения Агириш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E51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8ED9" w14:textId="4BBF049D" w:rsidR="00151E78" w:rsidRPr="003C5E40" w:rsidRDefault="002A3F3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7160,2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083A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7A68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9961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27E2" w14:textId="66F793E3" w:rsidR="00151E78" w:rsidRPr="003C5E40" w:rsidRDefault="002A3F31" w:rsidP="000649D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4639,90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D681" w14:textId="50C2E9A7" w:rsidR="00151E78" w:rsidRPr="003C5E40" w:rsidRDefault="002A3F31" w:rsidP="000649D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902,6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DEB1" w14:textId="287A5962" w:rsidR="00151E78" w:rsidRPr="003C5E40" w:rsidRDefault="002A3F31" w:rsidP="000649D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1002,60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FF3F" w14:textId="4C7A2B2E" w:rsidR="00151E78" w:rsidRPr="003C5E40" w:rsidRDefault="002A3F31" w:rsidP="000649D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0A7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1E78" w:rsidRPr="00144397" w14:paraId="4D156831" w14:textId="77777777" w:rsidTr="000649D5">
        <w:trPr>
          <w:trHeight w:val="4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FA7A7" w14:textId="33896E75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F6825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B08F1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38C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A56F" w14:textId="7A20E7FA" w:rsidR="00151E78" w:rsidRPr="003C5E40" w:rsidRDefault="002A3F3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1116,60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6BA9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3884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FF30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A91B" w14:textId="103A31E9" w:rsidR="00151E78" w:rsidRPr="000C6EF9" w:rsidRDefault="002A3F3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447,9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5464" w14:textId="608A7997" w:rsidR="00151E78" w:rsidRPr="003C5E40" w:rsidRDefault="002A3F3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316,8</w:t>
            </w:r>
            <w:r w:rsidR="00151E78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32A" w14:textId="78C3D84B" w:rsidR="00151E78" w:rsidRPr="003C5E40" w:rsidRDefault="002A3F3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351,90</w:t>
            </w:r>
            <w:r w:rsidR="00151E78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D00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1B33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1E78" w:rsidRPr="00144397" w14:paraId="3A1F917A" w14:textId="77777777" w:rsidTr="000649D5">
        <w:trPr>
          <w:trHeight w:val="8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AF299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9A668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1C0EB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8BF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Ханты-Мансийского автономного округа – Югры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(далее 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04E8" w14:textId="3B7E94BA" w:rsidR="00151E78" w:rsidRPr="003C5E40" w:rsidRDefault="00C61F44" w:rsidP="00C61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5300,10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F0A2" w14:textId="77777777" w:rsidR="00151E78" w:rsidRPr="003C5E40" w:rsidRDefault="00151E78" w:rsidP="00C61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1ABD" w14:textId="77777777" w:rsidR="00151E78" w:rsidRPr="003C5E40" w:rsidRDefault="00151E78" w:rsidP="00C61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C518" w14:textId="77777777" w:rsidR="00151E78" w:rsidRPr="003C5E40" w:rsidRDefault="00151E78" w:rsidP="00C61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DAA5" w14:textId="4C16709A" w:rsidR="00151E78" w:rsidRPr="003C5E40" w:rsidRDefault="002A3F31" w:rsidP="00C61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3700,6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D3C" w14:textId="720DFD7C" w:rsidR="00151E78" w:rsidRPr="003C5E40" w:rsidRDefault="002A3F31" w:rsidP="00C61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495,50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12D9" w14:textId="1DC27DA7" w:rsidR="00151E78" w:rsidRPr="003C5E40" w:rsidRDefault="002A3F31" w:rsidP="00C61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550,40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F6AF" w14:textId="495B3008" w:rsidR="00151E78" w:rsidRPr="003C5E40" w:rsidRDefault="002A3F31" w:rsidP="00C61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553,60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67FA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1E78" w:rsidRPr="00144397" w14:paraId="3A24BFE0" w14:textId="77777777" w:rsidTr="000649D5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CBCE0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6C920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8BBF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DED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Советского района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A823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14CB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6D90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0188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9E89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EFB2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584E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D9B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71E9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1E78" w:rsidRPr="00144397" w14:paraId="6F5D648C" w14:textId="77777777" w:rsidTr="000649D5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1D21D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65EEE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49360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8537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C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 Агириш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89CA" w14:textId="464F7A27" w:rsidR="00C61F44" w:rsidRPr="003C5E40" w:rsidRDefault="00C61F44" w:rsidP="00C61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743,50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90E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E3A6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30FF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6A5F" w14:textId="0A82A364" w:rsidR="00151E78" w:rsidRPr="000C6EF9" w:rsidRDefault="002A3F3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491,40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A025" w14:textId="407D783B" w:rsidR="00151E78" w:rsidRPr="003C5E40" w:rsidRDefault="002A3F3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90,30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78EB" w14:textId="1B98B591" w:rsidR="00151E78" w:rsidRPr="003C5E40" w:rsidRDefault="002A3F3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A22B" w14:textId="3318714A" w:rsidR="00151E78" w:rsidRPr="003C5E40" w:rsidRDefault="002A3F3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61,50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1A73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F58" w:rsidRPr="003C5E40" w14:paraId="45ED7B9F" w14:textId="77777777" w:rsidTr="00F806CE">
        <w:trPr>
          <w:trHeight w:val="28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2A78" w14:textId="1BC74284" w:rsidR="00037F58" w:rsidRPr="003C5E40" w:rsidRDefault="00037F58" w:rsidP="00151E7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2B11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D30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2540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7C8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D432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37F58" w:rsidRPr="003C5E40" w14:paraId="4D49EF5D" w14:textId="77777777" w:rsidTr="00F806CE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6D76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1484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052F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D861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E845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92D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056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6AF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6F9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60F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F62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CD0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4DB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FE0716" w:rsidRPr="00144397" w14:paraId="5CDB0D97" w14:textId="77777777" w:rsidTr="00F806CE">
        <w:trPr>
          <w:trHeight w:val="648"/>
        </w:trPr>
        <w:tc>
          <w:tcPr>
            <w:tcW w:w="15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5B50" w14:textId="7263A3EA" w:rsidR="00151E78" w:rsidRDefault="00151E78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015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D5F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Повышение уровня вовлечённости заинтересованных граждан, организаций в реализацию мероприятий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формированию комфортной городской среды.</w:t>
            </w:r>
          </w:p>
          <w:p w14:paraId="5D87443A" w14:textId="77777777" w:rsidR="00151E78" w:rsidRDefault="00151E78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DE15711" w14:textId="77777777" w:rsidR="00151E78" w:rsidRDefault="00151E78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8C30672" w14:textId="7592E481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14:paraId="4DD9C87B" w14:textId="77777777" w:rsidTr="00F806CE">
        <w:trPr>
          <w:trHeight w:val="11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5350" w14:textId="1B63A8C7" w:rsidR="00FE0716" w:rsidRPr="00B02607" w:rsidRDefault="004D5F7E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E0716"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0EC3" w14:textId="77777777"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Трудовое и (или) финансовое участие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собственников помещений в много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квартирных домах в выполнении минимального перечня работ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благоустройству дворовых терри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торий, а также заинтересованных лиц в мероприятиях по благоустройству общественных территорий</w:t>
            </w:r>
          </w:p>
          <w:p w14:paraId="4C951B7E" w14:textId="77777777"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83A6" w14:textId="77777777" w:rsidR="00FE0716" w:rsidRPr="00B02607" w:rsidRDefault="00FE0716" w:rsidP="00F806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26BD" w14:textId="77777777"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D350" w14:textId="77777777"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75CF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68E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60F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5337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2D6F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EDF6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F31F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D6BD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144397" w14:paraId="4DED7770" w14:textId="77777777" w:rsidTr="00B66C36">
        <w:trPr>
          <w:trHeight w:val="9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ECFCE3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E6103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940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4FAD" w14:textId="368785E5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565FA" w14:textId="69B60934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6289F" w14:textId="3B6335A6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13EE5" w14:textId="322CC041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69695" w14:textId="2C20A79C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B9F3B" w14:textId="287B0B92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870C0" w14:textId="6F17ECF7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A592E" w14:textId="5DDDDC12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C14F8" w14:textId="661A99E0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29781975" w14:textId="77777777" w:rsidTr="00B66C36">
        <w:trPr>
          <w:trHeight w:val="8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A0BDB94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39914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65B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E1F8" w14:textId="10AFF8AC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9B52" w14:textId="200AE028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636B" w14:textId="7D261810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ED6B" w14:textId="79ABA550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EAED" w14:textId="060ABAC5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63C3" w14:textId="224BBB1C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E544" w14:textId="4D8C78D2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28BC" w14:textId="303F2E62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95A0" w14:textId="6105FABE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47757982" w14:textId="77777777" w:rsidTr="00B66C36">
        <w:trPr>
          <w:trHeight w:val="88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755A91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06E4D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319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C233" w14:textId="3C0CC8E6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EBC8" w14:textId="0938D0DD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158D" w14:textId="055B9AC1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770B" w14:textId="02770DAA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E35F" w14:textId="6A6723D9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8F73" w14:textId="394113B8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03BF" w14:textId="237923B5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8F7A" w14:textId="4AA44AA5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1409" w14:textId="276B8985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140BEE17" w14:textId="77777777" w:rsidTr="00B66C36">
        <w:trPr>
          <w:trHeight w:val="94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C33AB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FFA5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75A2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C7D5" w14:textId="4F87A36A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F325" w14:textId="29842A8B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B832" w14:textId="64CD24C1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2344" w14:textId="0EEB8AF1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BE05" w14:textId="4F25083F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A93F" w14:textId="33D15FE6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B126" w14:textId="240441EF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E1C9" w14:textId="1F083193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B3D6" w14:textId="181A67DE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356CFD23" w14:textId="77777777" w:rsidTr="00B66C36">
        <w:trPr>
          <w:trHeight w:val="94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B99790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336B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99458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334" w14:textId="6A8D6BE6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468F" w14:textId="7783A9D3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BF87" w14:textId="2593E586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8751" w14:textId="637BBB6E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1022" w14:textId="4B528AE0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BCCC" w14:textId="1E142352"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ACC9" w14:textId="149F0EAA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6A38" w14:textId="370A563B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BFF5" w14:textId="2C644768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1AF86748" w14:textId="77777777" w:rsidTr="00F806CE">
        <w:trPr>
          <w:trHeight w:val="28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71B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3E9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7F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9BCB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BC5E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BA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586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61D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BA6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7221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5A1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192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144397" w14:paraId="0E5B96A8" w14:textId="77777777" w:rsidTr="00F806CE">
        <w:trPr>
          <w:trHeight w:val="5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EF4C5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0B92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D05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179D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B2B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A1D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F91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AE3D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448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9D3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A94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5E7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14:paraId="3BDAA89C" w14:textId="77777777" w:rsidTr="00F806CE">
        <w:trPr>
          <w:trHeight w:val="3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711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52D3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4FD3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566E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6857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BC27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0966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50BF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55D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6BF6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8191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548F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14:paraId="431E7673" w14:textId="77777777" w:rsidTr="00F806CE">
        <w:trPr>
          <w:trHeight w:val="187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342C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7CD9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F49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2DD0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6A8A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1223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B90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4C77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1B91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553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895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226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14:paraId="056719C1" w14:textId="77777777" w:rsidTr="00F806CE">
        <w:trPr>
          <w:trHeight w:val="19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FA10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FAF3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0C8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7622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96C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DC8A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639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D56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0F4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9329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59D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1380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14:paraId="5F4F5D25" w14:textId="77777777" w:rsidTr="00F806CE">
        <w:trPr>
          <w:trHeight w:val="6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53A52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12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9CF4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0C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11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F1CF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8EF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10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3C7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264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2CF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CBD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144397" w14:paraId="2BC7081B" w14:textId="77777777" w:rsidTr="00F806CE">
        <w:trPr>
          <w:trHeight w:val="3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53028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расходы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2E9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62A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4F2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6FF3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C8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B97A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823D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675A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D80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CFA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BDA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3359C6" w14:paraId="6E057685" w14:textId="77777777" w:rsidTr="00F806CE">
        <w:trPr>
          <w:trHeight w:val="20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ED140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BC6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E542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F602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8D2E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117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413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01A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0968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89B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F38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BD5C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3359C6" w14:paraId="6FCDB60D" w14:textId="77777777" w:rsidTr="00F806CE">
        <w:trPr>
          <w:trHeight w:val="13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0AF25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C0EC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0D08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BC9B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51D7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5C2E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1799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0341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90B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48A8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2F8B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D186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14:paraId="0FDE22EB" w14:textId="77777777" w:rsidTr="00F806CE">
        <w:trPr>
          <w:trHeight w:val="25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E0FA7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481F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878F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389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CE5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E9BF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029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B877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78C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87E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E2E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1839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14:paraId="10A4BEA8" w14:textId="77777777" w:rsidTr="00F806CE">
        <w:trPr>
          <w:trHeight w:val="116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4D8A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Соисполнители: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7B8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CB91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737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4989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C8EF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738E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FCA8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8C5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31F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847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105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14:paraId="4D3AD93E" w14:textId="77777777" w:rsidTr="00F806CE">
        <w:trPr>
          <w:trHeight w:val="118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F499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4E17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828A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B07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0D4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A8F9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312D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413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F22F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E40B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5448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49A3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14:paraId="696D5974" w14:textId="77777777" w:rsidTr="00F806CE">
        <w:trPr>
          <w:trHeight w:val="266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EFFF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6A0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B8F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991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2581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70CC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1F0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E5A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DB2F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77CE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22F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D411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30DA9B5" w14:textId="77777777" w:rsidR="00E71592" w:rsidRDefault="00E71592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5E34542D" w14:textId="77777777" w:rsidR="001137DC" w:rsidRPr="001137DC" w:rsidRDefault="001137DC" w:rsidP="001137DC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</w:t>
      </w:r>
    </w:p>
    <w:p w14:paraId="188E30DF" w14:textId="77777777" w:rsidR="001137DC" w:rsidRPr="001137DC" w:rsidRDefault="001137DC" w:rsidP="001137DC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58B6B" w14:textId="77777777" w:rsidR="001137DC" w:rsidRPr="001137DC" w:rsidRDefault="001137DC" w:rsidP="001137DC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14:paraId="63F24862" w14:textId="77777777" w:rsidR="001137DC" w:rsidRPr="001137DC" w:rsidRDefault="001137DC" w:rsidP="001137D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0"/>
        <w:gridCol w:w="1827"/>
        <w:gridCol w:w="1128"/>
        <w:gridCol w:w="2409"/>
        <w:gridCol w:w="1092"/>
        <w:gridCol w:w="1318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1137DC" w:rsidRPr="001137DC" w14:paraId="238D4018" w14:textId="77777777" w:rsidTr="00B678A8">
        <w:trPr>
          <w:trHeight w:val="51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080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3B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F9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39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Цели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C1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ED0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0B6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Параметры финансового обеспечения, тыс. рублей</w:t>
            </w:r>
          </w:p>
        </w:tc>
      </w:tr>
      <w:tr w:rsidR="001137DC" w:rsidRPr="001137DC" w14:paraId="73E17C18" w14:textId="77777777" w:rsidTr="00B678A8">
        <w:trPr>
          <w:trHeight w:val="52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8BBE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C9D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0ECA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275D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D54F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E5DB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83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DF8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D1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E3C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B4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4B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56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1F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1137DC" w:rsidRPr="001137DC" w14:paraId="79F50555" w14:textId="77777777" w:rsidTr="00B678A8">
        <w:trPr>
          <w:trHeight w:val="2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9F3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4D4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B65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6EB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479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CDD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45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30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86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A5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400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6A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6F3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02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137DC" w:rsidRPr="001137DC" w14:paraId="5D9177AB" w14:textId="77777777" w:rsidTr="009036CA">
        <w:trPr>
          <w:trHeight w:val="336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A78CD" w14:textId="77777777" w:rsidR="001137DC" w:rsidRPr="001137DC" w:rsidRDefault="001137DC" w:rsidP="002518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9321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034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EDA50" w14:textId="77777777" w:rsidR="001137DC" w:rsidRPr="001137DC" w:rsidRDefault="001137DC" w:rsidP="009B6A3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6EA244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8862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0F5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3A4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55B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0F7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2F9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6D0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6FB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DF4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14:paraId="1542435D" w14:textId="77777777" w:rsidTr="009036CA">
        <w:trPr>
          <w:trHeight w:val="461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CE23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E796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3B49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3889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B185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F550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C82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E5B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BF3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208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D7CD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979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0D3D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BC6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14:paraId="517B0A26" w14:textId="77777777" w:rsidTr="009036CA">
        <w:trPr>
          <w:trHeight w:val="58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0401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5D34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4844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3145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0960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4B2A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794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604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684C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3540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CC0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814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7A1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143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14:paraId="69548502" w14:textId="77777777" w:rsidTr="009036CA">
        <w:trPr>
          <w:trHeight w:val="58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125EC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8D1EE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99C3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A2E3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A9829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C317D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650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5E23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3F1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BE5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659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95C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663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FAF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14:paraId="0FC19D40" w14:textId="77777777" w:rsidTr="009036CA">
        <w:trPr>
          <w:trHeight w:val="28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8F2A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43E9C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портфелю проектов: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C648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894D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444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75C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F60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821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10E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683C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7D3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7DC" w:rsidRPr="001137DC" w14:paraId="2BCEEDF5" w14:textId="77777777" w:rsidTr="009036CA">
        <w:trPr>
          <w:trHeight w:val="484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5F0B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E4B7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F1166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7CD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8858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670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F67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2B4C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CF2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3058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538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7DC" w:rsidRPr="001137DC" w14:paraId="6035C7AC" w14:textId="77777777" w:rsidTr="009036CA">
        <w:trPr>
          <w:trHeight w:val="576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BA546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3D07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2424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07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8E8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E0D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14A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6398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B40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78E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4CD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7DC" w:rsidRPr="001137DC" w14:paraId="18D430C9" w14:textId="77777777" w:rsidTr="009036CA">
        <w:trPr>
          <w:trHeight w:val="55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A0853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0EC6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9ABBB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EAB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6643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E9A3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EF2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817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2F6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A05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E61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6AC803D" w14:textId="77777777"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04E92" w14:textId="77777777" w:rsidR="00F806CE" w:rsidRPr="00F806CE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  <w:r w:rsidR="00F806CE" w:rsidRPr="00F8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930989" w14:textId="77777777" w:rsidR="00F806CE" w:rsidRPr="00F806CE" w:rsidRDefault="00F806CE" w:rsidP="00F806CE">
      <w:pPr>
        <w:widowControl w:val="0"/>
        <w:suppressAutoHyphens/>
        <w:autoSpaceDE w:val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1A616" w14:textId="77777777" w:rsidR="00F806CE" w:rsidRPr="00F806CE" w:rsidRDefault="00F806CE" w:rsidP="00F806CE">
      <w:pPr>
        <w:widowControl w:val="0"/>
        <w:suppressAutoHyphens/>
        <w:autoSpaceDE w:val="0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06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14:paraId="18AD6140" w14:textId="77777777" w:rsidR="00F806CE" w:rsidRPr="00F806CE" w:rsidRDefault="00F806CE" w:rsidP="00F806C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21" w:type="dxa"/>
        <w:tblInd w:w="-885" w:type="dxa"/>
        <w:tblLook w:val="04A0" w:firstRow="1" w:lastRow="0" w:firstColumn="1" w:lastColumn="0" w:noHBand="0" w:noVBand="1"/>
      </w:tblPr>
      <w:tblGrid>
        <w:gridCol w:w="657"/>
        <w:gridCol w:w="6743"/>
        <w:gridCol w:w="3917"/>
        <w:gridCol w:w="2516"/>
        <w:gridCol w:w="1988"/>
      </w:tblGrid>
      <w:tr w:rsidR="00F806CE" w:rsidRPr="00F806CE" w14:paraId="00D9EF16" w14:textId="77777777" w:rsidTr="00E71592">
        <w:trPr>
          <w:cantSplit/>
          <w:trHeight w:val="288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A41F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2B3B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мероприятия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47A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</w:tr>
      <w:tr w:rsidR="00F806CE" w:rsidRPr="00F806CE" w14:paraId="007E00EA" w14:textId="77777777" w:rsidTr="00E71592">
        <w:trPr>
          <w:trHeight w:val="11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CC6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41BE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EF6A" w14:textId="77777777" w:rsidR="00F806CE" w:rsidRPr="00F806CE" w:rsidRDefault="00F806CE" w:rsidP="00F806C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Содержание                               </w:t>
            </w:r>
          </w:p>
          <w:p w14:paraId="44A283BC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(направления расходов)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8F0D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муниципального правового акта, наименование портфеля проектов (проекта)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B1B4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6A9456C3" w14:textId="77777777" w:rsidTr="00E71592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BF29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83E6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0B9C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3FA8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DDA8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806CE" w:rsidRPr="00F806CE" w14:paraId="16EDF3E8" w14:textId="77777777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3C9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Создание комфортной городской среды на территории Советского района</w:t>
            </w:r>
          </w:p>
        </w:tc>
      </w:tr>
      <w:tr w:rsidR="00F806CE" w:rsidRPr="00F806CE" w14:paraId="04B9A2B5" w14:textId="77777777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D59C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1. Повышение уровня благоустройства дворовых территорий.</w:t>
            </w:r>
          </w:p>
        </w:tc>
      </w:tr>
      <w:tr w:rsidR="00F806CE" w:rsidRPr="00F806CE" w14:paraId="54CE9EA9" w14:textId="77777777" w:rsidTr="00E71592">
        <w:trPr>
          <w:trHeight w:val="55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B5D8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09F" w14:textId="53F84CB0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BD13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федерального и окружного бюджетов предоставляются в целях оказания финансовой поддержки при </w:t>
            </w:r>
            <w:proofErr w:type="spell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83861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"Формирование комфортной городской среды" 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796BD" w14:textId="3D3AC19A" w:rsidR="00F806CE" w:rsidRPr="00F806CE" w:rsidRDefault="00F806CE" w:rsidP="001137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</w:t>
            </w:r>
            <w:r w:rsidR="001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5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06CE" w:rsidRPr="00F806CE" w14:paraId="701E39D0" w14:textId="77777777" w:rsidTr="00E71592">
        <w:trPr>
          <w:trHeight w:val="45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969C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100F" w14:textId="6F275BC3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14E5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825C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F649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5E8886F1" w14:textId="77777777" w:rsidTr="00E71592">
        <w:trPr>
          <w:trHeight w:val="50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4F6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C484" w14:textId="64D8E072" w:rsidR="00F806CE" w:rsidRPr="00F806CE" w:rsidRDefault="00F806CE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B4AD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179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749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41AC2EF5" w14:textId="77777777" w:rsidTr="00E71592">
        <w:trPr>
          <w:trHeight w:val="4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C469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7B20" w14:textId="3A68E2FD" w:rsidR="00F806CE" w:rsidRPr="00F806CE" w:rsidRDefault="00F806CE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A7F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DC1B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BB5D9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36D9CE3A" w14:textId="77777777" w:rsidTr="00E71592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0C7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FD65" w14:textId="77CE24DB" w:rsidR="00F806CE" w:rsidRPr="00F806CE" w:rsidRDefault="00F806CE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E82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FF8E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A6E8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592" w:rsidRPr="00F806CE" w14:paraId="22BF98A2" w14:textId="77777777" w:rsidTr="00E71592">
        <w:trPr>
          <w:trHeight w:val="4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4688" w14:textId="77777777" w:rsidR="00E71592" w:rsidRPr="00F806CE" w:rsidRDefault="00E71592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A3C9D7" w14:textId="14F0E000" w:rsidR="004D5F7E" w:rsidRPr="00F806CE" w:rsidRDefault="004D5F7E" w:rsidP="004D5F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830F4E" w14:textId="31DBECC3" w:rsidR="00E71592" w:rsidRPr="00F806CE" w:rsidRDefault="00E71592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E0C7" w14:textId="77777777" w:rsidR="00E71592" w:rsidRPr="00F806CE" w:rsidRDefault="00E71592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0A09" w14:textId="77777777" w:rsidR="00E71592" w:rsidRPr="00F806CE" w:rsidRDefault="00E71592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C9A6" w14:textId="77777777" w:rsidR="00E71592" w:rsidRPr="00F806CE" w:rsidRDefault="00E71592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1ABA5620" w14:textId="77777777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4297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2. Повышение уровня благоустройства общественных территорий</w:t>
            </w:r>
          </w:p>
        </w:tc>
      </w:tr>
      <w:tr w:rsidR="00F806CE" w:rsidRPr="00F806CE" w14:paraId="55E3ECC0" w14:textId="77777777" w:rsidTr="000B0E36">
        <w:trPr>
          <w:trHeight w:val="55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D719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D33E" w14:textId="06843454" w:rsidR="00703FAE" w:rsidRPr="00F806CE" w:rsidRDefault="00703FAE" w:rsidP="00703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«Спортивно-досугового парка «Боровичок»</w:t>
            </w:r>
          </w:p>
          <w:p w14:paraId="4C12C06C" w14:textId="033D46E5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CD358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федерального и окружного бюджетов предоставляются в целях оказания финансовой поддержки при </w:t>
            </w:r>
            <w:proofErr w:type="spell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по благоустройству площадей, набережных, улиц, пешеходных зон, скверов, парков, иных общественных территорий.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47DDC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"Формирование комфортной городской среды" 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D1ED1" w14:textId="77777777" w:rsidR="00F806CE" w:rsidRPr="00F806CE" w:rsidRDefault="00F806CE" w:rsidP="001137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</w:t>
            </w:r>
            <w:r w:rsidR="001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2D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5C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D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единиц.</w:t>
            </w:r>
          </w:p>
        </w:tc>
      </w:tr>
      <w:tr w:rsidR="00F806CE" w:rsidRPr="00F806CE" w14:paraId="54999ACD" w14:textId="77777777" w:rsidTr="00E71592">
        <w:trPr>
          <w:trHeight w:val="7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5DC4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DDC6" w14:textId="273F3657" w:rsidR="00703FAE" w:rsidRPr="00F806CE" w:rsidRDefault="00703FAE" w:rsidP="00703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CD1395" w14:textId="24B9A02C" w:rsidR="00F806CE" w:rsidRPr="00F806CE" w:rsidRDefault="00F806CE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FB6C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0BDE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0EE1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32E10CFA" w14:textId="77777777" w:rsidTr="00585D35">
        <w:trPr>
          <w:trHeight w:hRule="exact" w:val="91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9087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4DA8" w14:textId="27A122D4" w:rsidR="00703FAE" w:rsidRPr="00F806CE" w:rsidRDefault="00703FAE" w:rsidP="00703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E4EBDD" w14:textId="3F14742F" w:rsidR="00F806CE" w:rsidRPr="00F806CE" w:rsidRDefault="00F806CE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623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9A528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CCF7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15FC26B8" w14:textId="77777777" w:rsidTr="00E71592">
        <w:trPr>
          <w:trHeight w:val="72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A65D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23E6" w14:textId="7AEF965D" w:rsidR="00F806CE" w:rsidRPr="00F806CE" w:rsidRDefault="00703FAE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11B0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4C55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FF9D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144A97E6" w14:textId="77777777" w:rsidTr="000B0E36">
        <w:trPr>
          <w:trHeight w:val="55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1DEA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FD43" w14:textId="6AAB51D4" w:rsidR="00F806CE" w:rsidRPr="00F806CE" w:rsidRDefault="00703FAE" w:rsidP="00703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CB27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92E0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7105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24A3F252" w14:textId="77777777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062F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3. Повышение уровня вовлечённости заинтересованных граждан, организаций в реализацию мероприятий по формированию комфортной городской среды</w:t>
            </w:r>
          </w:p>
        </w:tc>
      </w:tr>
      <w:tr w:rsidR="00F806CE" w:rsidRPr="00F806CE" w14:paraId="36867DE9" w14:textId="77777777" w:rsidTr="00E71592">
        <w:trPr>
          <w:trHeight w:val="306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04F0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3A2A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Трудовое и (или) финансовое участие собственников помещений в многоквартирных домах в выполнении минимального перечня работ по благоустройству дворовых территорий, а также заинтересованных лиц в мероприятиях по благоустройству общественных территорий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21F8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Субсидии из федерального и окружного бюджетов предоставляются в целях оказания финансовой поддержки при </w:t>
            </w:r>
            <w:proofErr w:type="spellStart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софинансировании</w:t>
            </w:r>
            <w:proofErr w:type="spellEnd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мероприятий по благоустройству площадей, набережных, улиц, пешеходных зон, скверов, парков, иных общественных и дворовых территорий.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F03A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"Формирование комфортной городской среды"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9F57" w14:textId="77777777" w:rsidR="00F806CE" w:rsidRPr="00F806CE" w:rsidRDefault="00F806CE" w:rsidP="009036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14лет,</w:t>
            </w:r>
            <w:r w:rsidR="001137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проживающих в </w:t>
            </w:r>
            <w:r w:rsidR="009036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городском поселении Агириш</w:t>
            </w: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 30% к 2025 году.</w:t>
            </w:r>
          </w:p>
        </w:tc>
      </w:tr>
    </w:tbl>
    <w:p w14:paraId="60991B0D" w14:textId="77777777" w:rsidR="00F806CE" w:rsidRPr="00F806CE" w:rsidRDefault="00F806CE" w:rsidP="00F806C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06CE" w:rsidRPr="00F806CE" w:rsidSect="00B678A8">
          <w:pgSz w:w="16838" w:h="11906" w:orient="landscape" w:code="9"/>
          <w:pgMar w:top="1134" w:right="851" w:bottom="1134" w:left="1701" w:header="720" w:footer="720" w:gutter="0"/>
          <w:cols w:space="720"/>
          <w:docGrid w:linePitch="360"/>
        </w:sectPr>
      </w:pPr>
    </w:p>
    <w:p w14:paraId="6CAF9F88" w14:textId="77777777" w:rsidR="009B6A3D" w:rsidRPr="009B6A3D" w:rsidRDefault="009B6A3D" w:rsidP="009B6A3D">
      <w:pPr>
        <w:pageBreakBefore/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14:paraId="28880E22" w14:textId="77777777" w:rsidR="009B6A3D" w:rsidRPr="009B6A3D" w:rsidRDefault="009B6A3D" w:rsidP="009B6A3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0692ED38" w14:textId="77777777" w:rsidR="009B6A3D" w:rsidRPr="009B6A3D" w:rsidRDefault="009B6A3D" w:rsidP="009B6A3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14:paraId="4DA34008" w14:textId="77777777" w:rsidR="009B6A3D" w:rsidRPr="009B6A3D" w:rsidRDefault="009B6A3D" w:rsidP="009B6A3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0ADC3FB6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84E390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1AD8DE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1FFE700D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аккумулирования средств заинтересованных лиц, направляемых</w:t>
      </w:r>
      <w:r w:rsidRPr="009B6A3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на выполнение минимального, дополнительного перечня работ по благоустройству </w:t>
      </w:r>
    </w:p>
    <w:p w14:paraId="7F1D6D6C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дворовых территорий</w:t>
      </w:r>
    </w:p>
    <w:p w14:paraId="26FBCC1C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D21C06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Общие положения</w:t>
      </w:r>
    </w:p>
    <w:p w14:paraId="2B89E175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9AFFB9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1.1. Настоящий Порядок аккумулирования средств заинтересованных лиц, направляемых на выполнение минимального, дополнительного перечня работ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по благоустройству дворовых территорий (далее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14:paraId="4C513B3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1.2.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требующая специальной квалификации</w:t>
      </w: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организуемая для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выполнения минимального и (или) дополнительного перечня работ по благоустройству дворовых территорий.</w:t>
      </w:r>
    </w:p>
    <w:p w14:paraId="6359931B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1.3. Под формой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финансового</w:t>
      </w: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участия понимается привлечение денежных средств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заинтересованных лиц</w:t>
      </w: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для финансирования части затрат по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выполнению минимального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(или) дополнительного перечня работ по благоустройству дворовых территорий.</w:t>
      </w:r>
    </w:p>
    <w:p w14:paraId="7E6D62BF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7247D3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Порядок трудового и (или) финансового участия заинтересованных лиц</w:t>
      </w:r>
    </w:p>
    <w:p w14:paraId="4C3A4F08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F6B68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2.1. Организация трудового участия, осуществляется заинтересованными лицами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многоквартирном доме.</w:t>
      </w:r>
    </w:p>
    <w:p w14:paraId="5AC543F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На собрании собственников, жителей многоквартирного (-ых) домов обсуждаются условия о трудовом (не денежном) участии собственников, жителей многоквартирного(-ых)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14:paraId="5CCD3C5C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2.3. Трудовое участие граждан может быть внесено в виде следующих мероприятий,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не требующих специальной квалификации, таких как:</w:t>
      </w:r>
    </w:p>
    <w:p w14:paraId="48918943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субботники;</w:t>
      </w:r>
    </w:p>
    <w:p w14:paraId="124BA224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дворовой территории к началу работ (земляные работы);</w:t>
      </w:r>
    </w:p>
    <w:p w14:paraId="7A97E789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14:paraId="309A7645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озеленении территории – высадка растений, создание клумб, уборка территории;</w:t>
      </w:r>
    </w:p>
    <w:p w14:paraId="30B80684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14:paraId="1EDEBA71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2.4.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муниципального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образования на своем официальном сайте в информационно-телекоммуникационной сети «Интернет», а также непосредственно в многоквартирных домах на информационных стендах.</w:t>
      </w:r>
    </w:p>
    <w:p w14:paraId="61A33546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2.5. 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поселения соответствующий отчет о проведении мероприятий с трудовым участием граждан, приложением к такому отчету фото-, </w:t>
      </w:r>
      <w:r w:rsidR="00327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или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 материалов.</w:t>
      </w:r>
    </w:p>
    <w:p w14:paraId="4D3FAF6C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2.6. Организация финансового участия,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заинтересованными лицами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многоквартирном доме, в объеме не менее установленного муниципальной программой поселения.</w:t>
      </w:r>
    </w:p>
    <w:p w14:paraId="1F3998C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2.7. Для целей финансового участия заинтересованных лиц в благоустройстве территории поселения открывает счет в российской кредитной организации, величина собственных средств (капитала) которых составляет не менее 20 миллиардов рублей, либо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органах казначейства, и размещает реквизиты на своем официальном сайте поселения.</w:t>
      </w:r>
    </w:p>
    <w:p w14:paraId="7FA6DC43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назначении платежа номера дома и улицы поселения.</w:t>
      </w:r>
    </w:p>
    <w:p w14:paraId="3F5CEB9A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2.9.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дома, либо путем предоставления рассрочки платежа и включения необходимой суммы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ежемесячный платежный счет на оплату жилищно-коммунальных услуг.</w:t>
      </w:r>
    </w:p>
    <w:p w14:paraId="6AC7571F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2.10. Впоследствии, уплаченные средства собственников жилья также вносятся на счет, открытый поселением, с указанием в назначении платежа номера дома и улицы поселения.</w:t>
      </w:r>
    </w:p>
    <w:p w14:paraId="7C663AD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EC5099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Условия аккумулирования и расходования средств</w:t>
      </w:r>
    </w:p>
    <w:p w14:paraId="1CDCFF96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45D6A9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 Информацию (суммы) о поступивших (поступающих) денежных средствах </w:t>
      </w:r>
      <w:r w:rsidR="003046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поселения </w:t>
      </w:r>
      <w:r w:rsidR="00304671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 размещают (обновляю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т) на официальном сайте муниципального образования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течени</w:t>
      </w:r>
      <w:r w:rsidR="00304671"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каждой рабочей недели в разрезе улицы и номера дома муниципального образования.</w:t>
      </w:r>
    </w:p>
    <w:p w14:paraId="434901F0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3.2. Поселение ежемесячно обеспечивает направление данных о поступивших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14:paraId="62DC2748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3.3. 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по благоустройству дворовых территорий.</w:t>
      </w:r>
    </w:p>
    <w:p w14:paraId="32DBDFDB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3.4. Поселение осуществляет перечисление средств заинтересованных лиц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от имени заинтересованных лиц.</w:t>
      </w:r>
    </w:p>
    <w:p w14:paraId="3827A136" w14:textId="77777777" w:rsidR="009B6A3D" w:rsidRPr="009B6A3D" w:rsidRDefault="009B6A3D" w:rsidP="0030467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360677C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 Контроль за соблюдением условий Порядка</w:t>
      </w:r>
    </w:p>
    <w:p w14:paraId="046EFC35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E2FE8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4.1. 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</w:t>
      </w:r>
      <w:r w:rsid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бюджетным законодательством.</w:t>
      </w:r>
    </w:p>
    <w:p w14:paraId="7110A906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4.2. Поселение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14:paraId="273151E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экономии денежных средств, по итогам проведения конкурсных процедур;</w:t>
      </w:r>
    </w:p>
    <w:p w14:paraId="2A1FD52C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14:paraId="2241D30D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предоставления заинтересованными лицами доступа к проведению благоустройства на дворовой территории;</w:t>
      </w:r>
    </w:p>
    <w:p w14:paraId="524A59EF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возникновения обстоятельств непреодолимой силы;</w:t>
      </w:r>
    </w:p>
    <w:p w14:paraId="09691938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возникновения иных случаев, предусмотренных действующим законодательством.</w:t>
      </w:r>
    </w:p>
    <w:p w14:paraId="1FF92255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A6D811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BBDF11" w14:textId="77777777" w:rsidR="00F806CE" w:rsidRDefault="00F806CE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1C694F51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0F149C7D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24C41485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1153F322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5CA31766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77C578CC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6DB814A8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49FD5642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16E30B1B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1F2DB838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3800F2AB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176A580D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65C09A9A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28F7E269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48B58F2A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784220DC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1BF399A0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6B5952C8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5CC9C3AE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4364E252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104B4426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32822FE9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4774C9C6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666D7962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10D6973F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1374FBEB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09F12A69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03F4AEED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5CE77716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36D081A7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780AA467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4B520139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2405C0A6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0BBC6B16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5664E91B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784FA0E6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21DC8D92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252FD0D0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366A8CEF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30AD90B4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0D95281A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2E3037B3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0AD5A818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419E60EF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73F97DD9" w14:textId="77777777" w:rsidR="006E70CD" w:rsidRPr="006E70CD" w:rsidRDefault="006E70CD" w:rsidP="006E70CD">
      <w:pPr>
        <w:pageBreakBefore/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14:paraId="455DE38B" w14:textId="77777777" w:rsidR="006E70CD" w:rsidRPr="006E70CD" w:rsidRDefault="006E70CD" w:rsidP="006E70CD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3DEF331F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14:paraId="1C890E1F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50EF7747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BFCB9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F22FC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20C469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6B1BAA10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разработки, обсуждения с заинтересованными лицами</w:t>
      </w:r>
      <w:r w:rsidRPr="006E70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утверждения дизайн-проекта благоустройства дворовой территории,</w:t>
      </w:r>
      <w:r w:rsidRPr="006E70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включенной в муниципальную программу</w:t>
      </w:r>
    </w:p>
    <w:p w14:paraId="1F581150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9CFA50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О</w:t>
      </w:r>
      <w:bookmarkStart w:id="0" w:name="bookmark0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бщие положения</w:t>
      </w:r>
    </w:p>
    <w:p w14:paraId="713B9724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22363E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1.1. Настоящий Порядок регламентирует процедуру разработки, обсуждения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с заинтересованными лицами и утверждения дизайн-проекта благоустройства дворовой территории, включенной в муниципальную программу «Формирование комфортной городской среды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2019-2025 годы и на период до 2030 года» (далее Порядок).</w:t>
      </w:r>
    </w:p>
    <w:p w14:paraId="3987AD3C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 Под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дизайн-проектом</w:t>
      </w:r>
      <w:proofErr w:type="gram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понимается графический и текстовый материал, включающий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себя визуализированное в трех измерениях изображение дворовой территории, представленный в нескольких ракурсах, с планировочной схемой, фото фиксацией существующего 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описанием работ и мероприятий, предлагаем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ых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к выполнению (далее дизайн-проект).</w:t>
      </w:r>
    </w:p>
    <w:p w14:paraId="250D9FEE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1.3. Содержание дизайн-проекта зависит от вида и состава планируемых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 благоустройству работ. Это может быть как проектная, сметная документация, так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упрощенный вариант в виде изображения дворовой территории с описанием работ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мероприятий, предлагаемых к выполнению.</w:t>
      </w:r>
    </w:p>
    <w:p w14:paraId="16BD2BBB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1.4. К заинтересованным лицам относятся: собственники помещений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многоквартирных домах, собственники иных зданий и сооружений, расположенных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границах дворовой территории (далее заинтересованные лица).</w:t>
      </w:r>
    </w:p>
    <w:p w14:paraId="7243563C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502992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Р</w:t>
      </w:r>
      <w:bookmarkStart w:id="1" w:name="bookmark1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азработка дизайн-проекта</w:t>
      </w:r>
    </w:p>
    <w:p w14:paraId="4A577D90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78C7A5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Разработка дизайн-проекта осуществляется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городского поселения Агириш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течение 20 дней со дня утверждения общественными комиссиями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14:paraId="498FBF9C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2.2. 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14:paraId="2AB6A621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100D64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О</w:t>
      </w:r>
      <w:bookmarkStart w:id="2" w:name="bookmark2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бсуждение, согласование и утверждение дизайн-проекта</w:t>
      </w:r>
    </w:p>
    <w:p w14:paraId="4EDE812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0DAE7A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  <w:r w:rsidR="00B66C36" w:rsidRP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Агириш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уведомляет представителя собственников, который вправе действовать в интересах всех собственников помещений</w:t>
      </w:r>
      <w:r w:rsidR="0007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многоквартирном доме, придомовая территория которого включена в адресный перечень дворовых территорий проекта программы (далее представитель собственников), о готовности дизайн-проекта в течение двух рабочих дней со дня его изготовления.</w:t>
      </w:r>
    </w:p>
    <w:p w14:paraId="2CEB5B15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3.2. Представитель собственников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15 рабочих дней.</w:t>
      </w:r>
    </w:p>
    <w:p w14:paraId="5C120985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3.3. В целях максимального учета мнений граждан дизайн-проект размещается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</w:t>
      </w:r>
      <w:bookmarkEnd w:id="0"/>
      <w:bookmarkEnd w:id="1"/>
      <w:bookmarkEnd w:id="2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официальном сайте муниципального образования для голосования собственников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жителей многоквартирного дома с указанием конкретного срока окончания приема замечаний и предложений.</w:t>
      </w:r>
    </w:p>
    <w:p w14:paraId="3B042BCD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 Утверждение дизайн-проекта благоустройства дворовой территории многоквартирного дома осуществляется </w:t>
      </w:r>
      <w:r w:rsidR="0007665F" w:rsidRPr="0007665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городского поселения Агириш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течение трех рабочих дней со дня согласования дизайн-проекта дворовой территории многоквартирного дома представителем собственников.</w:t>
      </w:r>
    </w:p>
    <w:p w14:paraId="2A11344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3.5. Дизайн-проект на благоустройство дворовой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14:paraId="7110968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6CE051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E63A5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5947A4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1E3A3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AC2F70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A4C543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30898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A1434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860641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AAACBB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B12F7E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77B90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025F75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14CAB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B2C08D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91BFC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773E56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9F4B8D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221FB0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61267701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1BB059ED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5776968A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7B7A03DF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12F376C1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211F7D97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5021DB87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3DEFA36F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2D5DA78D" w14:textId="77777777" w:rsidR="006E70CD" w:rsidRDefault="006E70CD" w:rsidP="006E70CD">
      <w:pPr>
        <w:rPr>
          <w:rFonts w:ascii="Times New Roman" w:hAnsi="Times New Roman" w:cs="Times New Roman"/>
        </w:rPr>
      </w:pPr>
    </w:p>
    <w:p w14:paraId="7CF197F9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B601DCC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1163FC25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43CCD389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23DBFC2C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4965EFD0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66ADD182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354B44FD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23A272CE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2A1B1AF6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6CE605D6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4F7AE4F8" w14:textId="77777777" w:rsidR="006E70CD" w:rsidRPr="006E70CD" w:rsidRDefault="006E70CD" w:rsidP="006E70CD">
      <w:pPr>
        <w:tabs>
          <w:tab w:val="left" w:pos="0"/>
        </w:tabs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3</w:t>
      </w:r>
    </w:p>
    <w:p w14:paraId="38AECC3F" w14:textId="77777777" w:rsidR="006E70CD" w:rsidRPr="006E70CD" w:rsidRDefault="006E70CD" w:rsidP="006E70CD">
      <w:pPr>
        <w:widowControl w:val="0"/>
        <w:tabs>
          <w:tab w:val="left" w:pos="9356"/>
        </w:tabs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Calibri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24DE51AC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14:paraId="7FF00394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12EE9BDD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DE367D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Визуализированный перечень образцов элементов благоустройства,</w:t>
      </w:r>
    </w:p>
    <w:p w14:paraId="1968A034" w14:textId="58F5D8CC" w:rsidR="006E70CD" w:rsidRDefault="006E70CD" w:rsidP="000E2184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предлагаемых к размещению на дворовых территориях, в рамках проведения мероприятий минимального перечня работ по благоустройству</w:t>
      </w:r>
    </w:p>
    <w:p w14:paraId="6A8AF614" w14:textId="77777777" w:rsidR="000E2184" w:rsidRPr="006E70CD" w:rsidRDefault="000E2184" w:rsidP="000E2184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D6AC27" w14:textId="64BEDD18" w:rsidR="006E70CD" w:rsidRPr="006E70CD" w:rsidRDefault="0065015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 wp14:anchorId="3F3AB733" wp14:editId="60DBA110">
            <wp:extent cx="6096000" cy="3394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92ECEE" wp14:editId="6974B902">
            <wp:extent cx="6096000" cy="33939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08" cy="340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3607" w14:textId="77777777" w:rsidR="006E70CD" w:rsidRPr="006E70CD" w:rsidRDefault="006E70CD" w:rsidP="006E70CD">
      <w:pPr>
        <w:tabs>
          <w:tab w:val="left" w:pos="0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006690" w14:textId="77777777" w:rsidR="006E70CD" w:rsidRPr="006E70CD" w:rsidRDefault="006E70CD" w:rsidP="006E70CD">
      <w:pPr>
        <w:tabs>
          <w:tab w:val="left" w:pos="0"/>
        </w:tabs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9011A7" w14:textId="77777777" w:rsidR="0065015D" w:rsidRDefault="0065015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256B68BF" w14:textId="0934CC58" w:rsidR="006E70CD" w:rsidRPr="006E70CD" w:rsidRDefault="006E70CD" w:rsidP="006E70CD">
      <w:pPr>
        <w:tabs>
          <w:tab w:val="left" w:pos="0"/>
        </w:tabs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</w:t>
      </w:r>
    </w:p>
    <w:p w14:paraId="249E3756" w14:textId="77777777" w:rsidR="006E70CD" w:rsidRPr="006E70CD" w:rsidRDefault="006E70CD" w:rsidP="006E70CD">
      <w:pPr>
        <w:widowControl w:val="0"/>
        <w:tabs>
          <w:tab w:val="left" w:pos="9356"/>
        </w:tabs>
        <w:suppressAutoHyphens/>
        <w:autoSpaceDE w:val="0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Calibri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64BDB0D0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14:paraId="5C34FBD8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77AE76F7" w14:textId="77777777" w:rsidR="006E70CD" w:rsidRPr="006E70CD" w:rsidRDefault="006E70CD" w:rsidP="006E70CD">
      <w:pPr>
        <w:tabs>
          <w:tab w:val="left" w:pos="2798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16D857" w14:textId="77777777" w:rsidR="006E70CD" w:rsidRPr="006E70CD" w:rsidRDefault="006E70CD" w:rsidP="006E70CD">
      <w:pPr>
        <w:tabs>
          <w:tab w:val="left" w:pos="2798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BF106C" w14:textId="77777777" w:rsidR="008D39B3" w:rsidRPr="008D39B3" w:rsidRDefault="008D39B3" w:rsidP="008D39B3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общественных территорий,</w:t>
      </w:r>
    </w:p>
    <w:p w14:paraId="1AE5FF5D" w14:textId="77777777" w:rsidR="008D39B3" w:rsidRPr="008D39B3" w:rsidRDefault="008D39B3" w:rsidP="008D39B3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расположенных</w:t>
      </w:r>
      <w:proofErr w:type="gramEnd"/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городском  поселении</w:t>
      </w:r>
      <w:r w:rsidRPr="00262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Агириш</w:t>
      </w:r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04825DA4" w14:textId="77777777" w:rsidR="008D39B3" w:rsidRPr="008D39B3" w:rsidRDefault="008D39B3" w:rsidP="008D39B3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подлежащих благоустройству до 2025 года</w:t>
      </w:r>
    </w:p>
    <w:p w14:paraId="184F21AA" w14:textId="77777777" w:rsidR="008D39B3" w:rsidRPr="008D39B3" w:rsidRDefault="008D39B3" w:rsidP="008D39B3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BB8521" w14:textId="098830B0" w:rsidR="00B678A8" w:rsidRPr="00703FAE" w:rsidRDefault="008D39B3" w:rsidP="00703FAE">
      <w:pPr>
        <w:suppressAutoHyphens/>
        <w:spacing w:line="276" w:lineRule="auto"/>
        <w:rPr>
          <w:rFonts w:ascii="Times New Roman" w:hAnsi="Times New Roman" w:cs="Times New Roman"/>
        </w:rPr>
      </w:pPr>
      <w:r w:rsidRPr="00703F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="00703FAE" w:rsidRPr="00703FAE">
        <w:rPr>
          <w:rFonts w:ascii="Times New Roman" w:hAnsi="Times New Roman" w:cs="Times New Roman"/>
          <w:sz w:val="24"/>
          <w:szCs w:val="24"/>
        </w:rPr>
        <w:t>«Спортивно-досуговый парк «Боровичок» по адресу: Российская Федерация, Ханты-Мансийский автономный округ (Югра), Советский район, пгт Агириш, ул. Винницкая</w:t>
      </w:r>
      <w:r w:rsidR="00D839D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sectPr w:rsidR="00B678A8" w:rsidRPr="00703FAE" w:rsidSect="009B6A3D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4">
    <w:nsid w:val="08A41DC5"/>
    <w:multiLevelType w:val="multilevel"/>
    <w:tmpl w:val="7C8EBE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DC"/>
    <w:rsid w:val="00014175"/>
    <w:rsid w:val="000217DC"/>
    <w:rsid w:val="00022403"/>
    <w:rsid w:val="00037F58"/>
    <w:rsid w:val="0004614D"/>
    <w:rsid w:val="000649D5"/>
    <w:rsid w:val="0007665F"/>
    <w:rsid w:val="00086FF6"/>
    <w:rsid w:val="000945BE"/>
    <w:rsid w:val="000B0E36"/>
    <w:rsid w:val="000C2ADB"/>
    <w:rsid w:val="000E2184"/>
    <w:rsid w:val="001137DC"/>
    <w:rsid w:val="00151E78"/>
    <w:rsid w:val="001C2AD8"/>
    <w:rsid w:val="00251894"/>
    <w:rsid w:val="002625F5"/>
    <w:rsid w:val="002A3F31"/>
    <w:rsid w:val="002D5456"/>
    <w:rsid w:val="002F1058"/>
    <w:rsid w:val="00304671"/>
    <w:rsid w:val="0032758A"/>
    <w:rsid w:val="003359C6"/>
    <w:rsid w:val="00350168"/>
    <w:rsid w:val="00361CE6"/>
    <w:rsid w:val="003A1280"/>
    <w:rsid w:val="003C5E40"/>
    <w:rsid w:val="004077C9"/>
    <w:rsid w:val="00484007"/>
    <w:rsid w:val="004D5F7E"/>
    <w:rsid w:val="00585D35"/>
    <w:rsid w:val="005C3570"/>
    <w:rsid w:val="005C4FF7"/>
    <w:rsid w:val="006200F5"/>
    <w:rsid w:val="00643890"/>
    <w:rsid w:val="0065015D"/>
    <w:rsid w:val="006513E5"/>
    <w:rsid w:val="0068089F"/>
    <w:rsid w:val="006E70CD"/>
    <w:rsid w:val="00703FAE"/>
    <w:rsid w:val="00781AD0"/>
    <w:rsid w:val="00844481"/>
    <w:rsid w:val="008B493F"/>
    <w:rsid w:val="008D39B3"/>
    <w:rsid w:val="009036CA"/>
    <w:rsid w:val="009167D1"/>
    <w:rsid w:val="009502B7"/>
    <w:rsid w:val="00957961"/>
    <w:rsid w:val="009713D3"/>
    <w:rsid w:val="009B6A3D"/>
    <w:rsid w:val="009B76CD"/>
    <w:rsid w:val="009D30A3"/>
    <w:rsid w:val="009F6208"/>
    <w:rsid w:val="00A14386"/>
    <w:rsid w:val="00AC529B"/>
    <w:rsid w:val="00AF1CE4"/>
    <w:rsid w:val="00B02607"/>
    <w:rsid w:val="00B10BC2"/>
    <w:rsid w:val="00B66C36"/>
    <w:rsid w:val="00B678A8"/>
    <w:rsid w:val="00B82C35"/>
    <w:rsid w:val="00B90CD3"/>
    <w:rsid w:val="00B90CDF"/>
    <w:rsid w:val="00BB58BF"/>
    <w:rsid w:val="00BD23B3"/>
    <w:rsid w:val="00BE734A"/>
    <w:rsid w:val="00BF1B95"/>
    <w:rsid w:val="00BF65DF"/>
    <w:rsid w:val="00C22198"/>
    <w:rsid w:val="00C35270"/>
    <w:rsid w:val="00C61F44"/>
    <w:rsid w:val="00C85BC9"/>
    <w:rsid w:val="00CA19C7"/>
    <w:rsid w:val="00CD4943"/>
    <w:rsid w:val="00D33762"/>
    <w:rsid w:val="00D839D6"/>
    <w:rsid w:val="00DC1BC6"/>
    <w:rsid w:val="00E71592"/>
    <w:rsid w:val="00E720D7"/>
    <w:rsid w:val="00ED65A8"/>
    <w:rsid w:val="00F34725"/>
    <w:rsid w:val="00F806CE"/>
    <w:rsid w:val="00FB41EA"/>
    <w:rsid w:val="00FD62BE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037F58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ind w:left="786" w:hanging="360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037F58"/>
    <w:pPr>
      <w:keepNext/>
      <w:tabs>
        <w:tab w:val="num" w:pos="0"/>
      </w:tabs>
      <w:suppressAutoHyphens/>
      <w:ind w:left="786" w:hanging="360"/>
      <w:outlineLvl w:val="4"/>
    </w:pPr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037F58"/>
    <w:pPr>
      <w:tabs>
        <w:tab w:val="num" w:pos="0"/>
      </w:tabs>
      <w:suppressAutoHyphens/>
      <w:spacing w:before="240" w:after="60"/>
      <w:ind w:left="786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C4FF7"/>
  </w:style>
  <w:style w:type="paragraph" w:styleId="a4">
    <w:name w:val="No Spacing"/>
    <w:link w:val="a3"/>
    <w:qFormat/>
    <w:rsid w:val="005C4F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7F58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037F58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037F58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037F58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037F58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037F58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037F58"/>
  </w:style>
  <w:style w:type="character" w:customStyle="1" w:styleId="WW8Num1z1">
    <w:name w:val="WW8Num1z1"/>
    <w:rsid w:val="00037F58"/>
  </w:style>
  <w:style w:type="character" w:customStyle="1" w:styleId="WW8Num1z2">
    <w:name w:val="WW8Num1z2"/>
    <w:rsid w:val="00037F58"/>
  </w:style>
  <w:style w:type="character" w:customStyle="1" w:styleId="WW8Num1z3">
    <w:name w:val="WW8Num1z3"/>
    <w:rsid w:val="00037F58"/>
  </w:style>
  <w:style w:type="character" w:customStyle="1" w:styleId="WW8Num1z4">
    <w:name w:val="WW8Num1z4"/>
    <w:rsid w:val="00037F58"/>
  </w:style>
  <w:style w:type="character" w:customStyle="1" w:styleId="WW8Num1z5">
    <w:name w:val="WW8Num1z5"/>
    <w:rsid w:val="00037F58"/>
  </w:style>
  <w:style w:type="character" w:customStyle="1" w:styleId="WW8Num1z6">
    <w:name w:val="WW8Num1z6"/>
    <w:rsid w:val="00037F58"/>
  </w:style>
  <w:style w:type="character" w:customStyle="1" w:styleId="WW8Num1z7">
    <w:name w:val="WW8Num1z7"/>
    <w:rsid w:val="00037F58"/>
  </w:style>
  <w:style w:type="character" w:customStyle="1" w:styleId="WW8Num1z8">
    <w:name w:val="WW8Num1z8"/>
    <w:rsid w:val="00037F58"/>
  </w:style>
  <w:style w:type="character" w:customStyle="1" w:styleId="21">
    <w:name w:val="Основной шрифт абзаца2"/>
    <w:rsid w:val="00037F58"/>
  </w:style>
  <w:style w:type="character" w:customStyle="1" w:styleId="WW8Num2z0">
    <w:name w:val="WW8Num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0">
    <w:name w:val="WW8Num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rsid w:val="00037F58"/>
  </w:style>
  <w:style w:type="character" w:customStyle="1" w:styleId="WW8Num2z2">
    <w:name w:val="WW8Num2z2"/>
    <w:rsid w:val="00037F58"/>
  </w:style>
  <w:style w:type="character" w:customStyle="1" w:styleId="WW8Num2z3">
    <w:name w:val="WW8Num2z3"/>
    <w:rsid w:val="00037F58"/>
  </w:style>
  <w:style w:type="character" w:customStyle="1" w:styleId="WW8Num2z4">
    <w:name w:val="WW8Num2z4"/>
    <w:rsid w:val="00037F58"/>
  </w:style>
  <w:style w:type="character" w:customStyle="1" w:styleId="WW8Num2z5">
    <w:name w:val="WW8Num2z5"/>
    <w:rsid w:val="00037F58"/>
  </w:style>
  <w:style w:type="character" w:customStyle="1" w:styleId="WW8Num2z6">
    <w:name w:val="WW8Num2z6"/>
    <w:rsid w:val="00037F58"/>
  </w:style>
  <w:style w:type="character" w:customStyle="1" w:styleId="WW8Num2z7">
    <w:name w:val="WW8Num2z7"/>
    <w:rsid w:val="00037F58"/>
  </w:style>
  <w:style w:type="character" w:customStyle="1" w:styleId="WW8Num2z8">
    <w:name w:val="WW8Num2z8"/>
    <w:rsid w:val="00037F58"/>
  </w:style>
  <w:style w:type="character" w:customStyle="1" w:styleId="WW8Num3z1">
    <w:name w:val="WW8Num3z1"/>
    <w:rsid w:val="00037F58"/>
  </w:style>
  <w:style w:type="character" w:customStyle="1" w:styleId="WW8Num3z2">
    <w:name w:val="WW8Num3z2"/>
    <w:rsid w:val="00037F58"/>
  </w:style>
  <w:style w:type="character" w:customStyle="1" w:styleId="WW8Num3z3">
    <w:name w:val="WW8Num3z3"/>
    <w:rsid w:val="00037F58"/>
  </w:style>
  <w:style w:type="character" w:customStyle="1" w:styleId="WW8Num3z4">
    <w:name w:val="WW8Num3z4"/>
    <w:rsid w:val="00037F58"/>
  </w:style>
  <w:style w:type="character" w:customStyle="1" w:styleId="WW8Num3z5">
    <w:name w:val="WW8Num3z5"/>
    <w:rsid w:val="00037F58"/>
  </w:style>
  <w:style w:type="character" w:customStyle="1" w:styleId="WW8Num3z6">
    <w:name w:val="WW8Num3z6"/>
    <w:rsid w:val="00037F58"/>
  </w:style>
  <w:style w:type="character" w:customStyle="1" w:styleId="WW8Num3z7">
    <w:name w:val="WW8Num3z7"/>
    <w:rsid w:val="00037F58"/>
  </w:style>
  <w:style w:type="character" w:customStyle="1" w:styleId="WW8Num3z8">
    <w:name w:val="WW8Num3z8"/>
    <w:rsid w:val="00037F58"/>
  </w:style>
  <w:style w:type="character" w:customStyle="1" w:styleId="WW8Num4z0">
    <w:name w:val="WW8Num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rsid w:val="00037F58"/>
  </w:style>
  <w:style w:type="character" w:customStyle="1" w:styleId="WW8Num4z2">
    <w:name w:val="WW8Num4z2"/>
    <w:rsid w:val="00037F58"/>
  </w:style>
  <w:style w:type="character" w:customStyle="1" w:styleId="WW8Num4z3">
    <w:name w:val="WW8Num4z3"/>
    <w:rsid w:val="00037F58"/>
  </w:style>
  <w:style w:type="character" w:customStyle="1" w:styleId="WW8Num4z4">
    <w:name w:val="WW8Num4z4"/>
    <w:rsid w:val="00037F58"/>
  </w:style>
  <w:style w:type="character" w:customStyle="1" w:styleId="WW8Num4z5">
    <w:name w:val="WW8Num4z5"/>
    <w:rsid w:val="00037F58"/>
  </w:style>
  <w:style w:type="character" w:customStyle="1" w:styleId="WW8Num4z6">
    <w:name w:val="WW8Num4z6"/>
    <w:rsid w:val="00037F58"/>
  </w:style>
  <w:style w:type="character" w:customStyle="1" w:styleId="WW8Num4z7">
    <w:name w:val="WW8Num4z7"/>
    <w:rsid w:val="00037F58"/>
  </w:style>
  <w:style w:type="character" w:customStyle="1" w:styleId="WW8Num4z8">
    <w:name w:val="WW8Num4z8"/>
    <w:rsid w:val="00037F58"/>
  </w:style>
  <w:style w:type="character" w:customStyle="1" w:styleId="WW8Num5z0">
    <w:name w:val="WW8Num5z0"/>
    <w:rsid w:val="00037F58"/>
  </w:style>
  <w:style w:type="character" w:customStyle="1" w:styleId="WW8Num5z1">
    <w:name w:val="WW8Num5z1"/>
    <w:rsid w:val="00037F58"/>
  </w:style>
  <w:style w:type="character" w:customStyle="1" w:styleId="WW8Num5z2">
    <w:name w:val="WW8Num5z2"/>
    <w:rsid w:val="00037F58"/>
  </w:style>
  <w:style w:type="character" w:customStyle="1" w:styleId="WW8Num5z3">
    <w:name w:val="WW8Num5z3"/>
    <w:rsid w:val="00037F58"/>
  </w:style>
  <w:style w:type="character" w:customStyle="1" w:styleId="WW8Num5z4">
    <w:name w:val="WW8Num5z4"/>
    <w:rsid w:val="00037F58"/>
  </w:style>
  <w:style w:type="character" w:customStyle="1" w:styleId="WW8Num5z5">
    <w:name w:val="WW8Num5z5"/>
    <w:rsid w:val="00037F58"/>
  </w:style>
  <w:style w:type="character" w:customStyle="1" w:styleId="WW8Num5z6">
    <w:name w:val="WW8Num5z6"/>
    <w:rsid w:val="00037F58"/>
  </w:style>
  <w:style w:type="character" w:customStyle="1" w:styleId="WW8Num5z7">
    <w:name w:val="WW8Num5z7"/>
    <w:rsid w:val="00037F58"/>
  </w:style>
  <w:style w:type="character" w:customStyle="1" w:styleId="WW8Num5z8">
    <w:name w:val="WW8Num5z8"/>
    <w:rsid w:val="00037F58"/>
  </w:style>
  <w:style w:type="character" w:customStyle="1" w:styleId="WW8Num6z0">
    <w:name w:val="WW8Num6z0"/>
    <w:rsid w:val="00037F58"/>
    <w:rPr>
      <w:rFonts w:hint="default"/>
    </w:rPr>
  </w:style>
  <w:style w:type="character" w:customStyle="1" w:styleId="WW8Num7z0">
    <w:name w:val="WW8Num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7z1">
    <w:name w:val="WW8Num7z1"/>
    <w:rsid w:val="00037F58"/>
  </w:style>
  <w:style w:type="character" w:customStyle="1" w:styleId="WW8Num7z2">
    <w:name w:val="WW8Num7z2"/>
    <w:rsid w:val="00037F58"/>
  </w:style>
  <w:style w:type="character" w:customStyle="1" w:styleId="WW8Num7z3">
    <w:name w:val="WW8Num7z3"/>
    <w:rsid w:val="00037F58"/>
  </w:style>
  <w:style w:type="character" w:customStyle="1" w:styleId="WW8Num7z4">
    <w:name w:val="WW8Num7z4"/>
    <w:rsid w:val="00037F58"/>
  </w:style>
  <w:style w:type="character" w:customStyle="1" w:styleId="WW8Num7z5">
    <w:name w:val="WW8Num7z5"/>
    <w:rsid w:val="00037F58"/>
  </w:style>
  <w:style w:type="character" w:customStyle="1" w:styleId="WW8Num7z6">
    <w:name w:val="WW8Num7z6"/>
    <w:rsid w:val="00037F58"/>
  </w:style>
  <w:style w:type="character" w:customStyle="1" w:styleId="WW8Num7z7">
    <w:name w:val="WW8Num7z7"/>
    <w:rsid w:val="00037F58"/>
  </w:style>
  <w:style w:type="character" w:customStyle="1" w:styleId="WW8Num7z8">
    <w:name w:val="WW8Num7z8"/>
    <w:rsid w:val="00037F58"/>
  </w:style>
  <w:style w:type="character" w:customStyle="1" w:styleId="WW8Num8z0">
    <w:name w:val="WW8Num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037F58"/>
  </w:style>
  <w:style w:type="character" w:customStyle="1" w:styleId="WW8Num8z2">
    <w:name w:val="WW8Num8z2"/>
    <w:rsid w:val="00037F58"/>
  </w:style>
  <w:style w:type="character" w:customStyle="1" w:styleId="WW8Num8z3">
    <w:name w:val="WW8Num8z3"/>
    <w:rsid w:val="00037F58"/>
  </w:style>
  <w:style w:type="character" w:customStyle="1" w:styleId="WW8Num8z4">
    <w:name w:val="WW8Num8z4"/>
    <w:rsid w:val="00037F58"/>
  </w:style>
  <w:style w:type="character" w:customStyle="1" w:styleId="WW8Num8z5">
    <w:name w:val="WW8Num8z5"/>
    <w:rsid w:val="00037F58"/>
  </w:style>
  <w:style w:type="character" w:customStyle="1" w:styleId="WW8Num8z6">
    <w:name w:val="WW8Num8z6"/>
    <w:rsid w:val="00037F58"/>
  </w:style>
  <w:style w:type="character" w:customStyle="1" w:styleId="WW8Num8z7">
    <w:name w:val="WW8Num8z7"/>
    <w:rsid w:val="00037F58"/>
  </w:style>
  <w:style w:type="character" w:customStyle="1" w:styleId="WW8Num8z8">
    <w:name w:val="WW8Num8z8"/>
    <w:rsid w:val="00037F58"/>
  </w:style>
  <w:style w:type="character" w:customStyle="1" w:styleId="WW8Num9z0">
    <w:name w:val="WW8Num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rsid w:val="00037F58"/>
  </w:style>
  <w:style w:type="character" w:customStyle="1" w:styleId="WW8Num9z2">
    <w:name w:val="WW8Num9z2"/>
    <w:rsid w:val="00037F58"/>
  </w:style>
  <w:style w:type="character" w:customStyle="1" w:styleId="WW8Num9z3">
    <w:name w:val="WW8Num9z3"/>
    <w:rsid w:val="00037F58"/>
  </w:style>
  <w:style w:type="character" w:customStyle="1" w:styleId="WW8Num9z4">
    <w:name w:val="WW8Num9z4"/>
    <w:rsid w:val="00037F58"/>
  </w:style>
  <w:style w:type="character" w:customStyle="1" w:styleId="WW8Num9z5">
    <w:name w:val="WW8Num9z5"/>
    <w:rsid w:val="00037F58"/>
  </w:style>
  <w:style w:type="character" w:customStyle="1" w:styleId="WW8Num9z6">
    <w:name w:val="WW8Num9z6"/>
    <w:rsid w:val="00037F58"/>
  </w:style>
  <w:style w:type="character" w:customStyle="1" w:styleId="WW8Num9z7">
    <w:name w:val="WW8Num9z7"/>
    <w:rsid w:val="00037F58"/>
  </w:style>
  <w:style w:type="character" w:customStyle="1" w:styleId="WW8Num9z8">
    <w:name w:val="WW8Num9z8"/>
    <w:rsid w:val="00037F58"/>
  </w:style>
  <w:style w:type="character" w:customStyle="1" w:styleId="WW8Num10z0">
    <w:name w:val="WW8Num10z0"/>
    <w:rsid w:val="00037F58"/>
    <w:rPr>
      <w:rFonts w:hint="default"/>
    </w:rPr>
  </w:style>
  <w:style w:type="character" w:customStyle="1" w:styleId="WW8Num10z1">
    <w:name w:val="WW8Num10z1"/>
    <w:rsid w:val="00037F58"/>
  </w:style>
  <w:style w:type="character" w:customStyle="1" w:styleId="WW8Num10z2">
    <w:name w:val="WW8Num10z2"/>
    <w:rsid w:val="00037F58"/>
  </w:style>
  <w:style w:type="character" w:customStyle="1" w:styleId="WW8Num10z3">
    <w:name w:val="WW8Num10z3"/>
    <w:rsid w:val="00037F58"/>
  </w:style>
  <w:style w:type="character" w:customStyle="1" w:styleId="WW8Num10z4">
    <w:name w:val="WW8Num10z4"/>
    <w:rsid w:val="00037F58"/>
  </w:style>
  <w:style w:type="character" w:customStyle="1" w:styleId="WW8Num10z5">
    <w:name w:val="WW8Num10z5"/>
    <w:rsid w:val="00037F58"/>
  </w:style>
  <w:style w:type="character" w:customStyle="1" w:styleId="WW8Num10z6">
    <w:name w:val="WW8Num10z6"/>
    <w:rsid w:val="00037F58"/>
  </w:style>
  <w:style w:type="character" w:customStyle="1" w:styleId="WW8Num10z7">
    <w:name w:val="WW8Num10z7"/>
    <w:rsid w:val="00037F58"/>
  </w:style>
  <w:style w:type="character" w:customStyle="1" w:styleId="WW8Num10z8">
    <w:name w:val="WW8Num10z8"/>
    <w:rsid w:val="00037F58"/>
  </w:style>
  <w:style w:type="character" w:customStyle="1" w:styleId="WW8Num11z0">
    <w:name w:val="WW8Num1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037F58"/>
  </w:style>
  <w:style w:type="character" w:customStyle="1" w:styleId="WW8Num11z2">
    <w:name w:val="WW8Num11z2"/>
    <w:rsid w:val="00037F58"/>
  </w:style>
  <w:style w:type="character" w:customStyle="1" w:styleId="WW8Num11z3">
    <w:name w:val="WW8Num11z3"/>
    <w:rsid w:val="00037F58"/>
  </w:style>
  <w:style w:type="character" w:customStyle="1" w:styleId="WW8Num11z4">
    <w:name w:val="WW8Num11z4"/>
    <w:rsid w:val="00037F58"/>
  </w:style>
  <w:style w:type="character" w:customStyle="1" w:styleId="WW8Num11z5">
    <w:name w:val="WW8Num11z5"/>
    <w:rsid w:val="00037F58"/>
  </w:style>
  <w:style w:type="character" w:customStyle="1" w:styleId="WW8Num11z6">
    <w:name w:val="WW8Num11z6"/>
    <w:rsid w:val="00037F58"/>
  </w:style>
  <w:style w:type="character" w:customStyle="1" w:styleId="WW8Num11z7">
    <w:name w:val="WW8Num11z7"/>
    <w:rsid w:val="00037F58"/>
  </w:style>
  <w:style w:type="character" w:customStyle="1" w:styleId="WW8Num11z8">
    <w:name w:val="WW8Num11z8"/>
    <w:rsid w:val="00037F58"/>
  </w:style>
  <w:style w:type="character" w:customStyle="1" w:styleId="WW8Num12z0">
    <w:name w:val="WW8Num1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sid w:val="00037F58"/>
  </w:style>
  <w:style w:type="character" w:customStyle="1" w:styleId="WW8Num12z2">
    <w:name w:val="WW8Num12z2"/>
    <w:rsid w:val="00037F58"/>
  </w:style>
  <w:style w:type="character" w:customStyle="1" w:styleId="WW8Num12z3">
    <w:name w:val="WW8Num12z3"/>
    <w:rsid w:val="00037F58"/>
  </w:style>
  <w:style w:type="character" w:customStyle="1" w:styleId="WW8Num12z4">
    <w:name w:val="WW8Num12z4"/>
    <w:rsid w:val="00037F58"/>
  </w:style>
  <w:style w:type="character" w:customStyle="1" w:styleId="WW8Num12z5">
    <w:name w:val="WW8Num12z5"/>
    <w:rsid w:val="00037F58"/>
  </w:style>
  <w:style w:type="character" w:customStyle="1" w:styleId="WW8Num12z6">
    <w:name w:val="WW8Num12z6"/>
    <w:rsid w:val="00037F58"/>
  </w:style>
  <w:style w:type="character" w:customStyle="1" w:styleId="WW8Num12z7">
    <w:name w:val="WW8Num12z7"/>
    <w:rsid w:val="00037F58"/>
  </w:style>
  <w:style w:type="character" w:customStyle="1" w:styleId="WW8Num12z8">
    <w:name w:val="WW8Num12z8"/>
    <w:rsid w:val="00037F58"/>
  </w:style>
  <w:style w:type="character" w:customStyle="1" w:styleId="WW8Num13z0">
    <w:name w:val="WW8Num13z0"/>
    <w:rsid w:val="00037F58"/>
    <w:rPr>
      <w:rFonts w:hint="default"/>
    </w:rPr>
  </w:style>
  <w:style w:type="character" w:customStyle="1" w:styleId="WW8Num13z1">
    <w:name w:val="WW8Num13z1"/>
    <w:rsid w:val="00037F58"/>
  </w:style>
  <w:style w:type="character" w:customStyle="1" w:styleId="WW8Num13z2">
    <w:name w:val="WW8Num13z2"/>
    <w:rsid w:val="00037F58"/>
  </w:style>
  <w:style w:type="character" w:customStyle="1" w:styleId="WW8Num13z3">
    <w:name w:val="WW8Num13z3"/>
    <w:rsid w:val="00037F58"/>
  </w:style>
  <w:style w:type="character" w:customStyle="1" w:styleId="WW8Num13z4">
    <w:name w:val="WW8Num13z4"/>
    <w:rsid w:val="00037F58"/>
  </w:style>
  <w:style w:type="character" w:customStyle="1" w:styleId="WW8Num13z5">
    <w:name w:val="WW8Num13z5"/>
    <w:rsid w:val="00037F58"/>
  </w:style>
  <w:style w:type="character" w:customStyle="1" w:styleId="WW8Num13z6">
    <w:name w:val="WW8Num13z6"/>
    <w:rsid w:val="00037F58"/>
  </w:style>
  <w:style w:type="character" w:customStyle="1" w:styleId="WW8Num13z7">
    <w:name w:val="WW8Num13z7"/>
    <w:rsid w:val="00037F58"/>
  </w:style>
  <w:style w:type="character" w:customStyle="1" w:styleId="WW8Num13z8">
    <w:name w:val="WW8Num13z8"/>
    <w:rsid w:val="00037F58"/>
  </w:style>
  <w:style w:type="character" w:customStyle="1" w:styleId="WW8Num14z0">
    <w:name w:val="WW8Num1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rsid w:val="00037F58"/>
  </w:style>
  <w:style w:type="character" w:customStyle="1" w:styleId="WW8Num14z2">
    <w:name w:val="WW8Num14z2"/>
    <w:rsid w:val="00037F58"/>
  </w:style>
  <w:style w:type="character" w:customStyle="1" w:styleId="WW8Num14z3">
    <w:name w:val="WW8Num14z3"/>
    <w:rsid w:val="00037F58"/>
  </w:style>
  <w:style w:type="character" w:customStyle="1" w:styleId="WW8Num14z4">
    <w:name w:val="WW8Num14z4"/>
    <w:rsid w:val="00037F58"/>
  </w:style>
  <w:style w:type="character" w:customStyle="1" w:styleId="WW8Num14z5">
    <w:name w:val="WW8Num14z5"/>
    <w:rsid w:val="00037F58"/>
  </w:style>
  <w:style w:type="character" w:customStyle="1" w:styleId="WW8Num14z6">
    <w:name w:val="WW8Num14z6"/>
    <w:rsid w:val="00037F58"/>
  </w:style>
  <w:style w:type="character" w:customStyle="1" w:styleId="WW8Num14z7">
    <w:name w:val="WW8Num14z7"/>
    <w:rsid w:val="00037F58"/>
  </w:style>
  <w:style w:type="character" w:customStyle="1" w:styleId="WW8Num14z8">
    <w:name w:val="WW8Num14z8"/>
    <w:rsid w:val="00037F58"/>
  </w:style>
  <w:style w:type="character" w:customStyle="1" w:styleId="WW8Num15z0">
    <w:name w:val="WW8Num1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037F58"/>
  </w:style>
  <w:style w:type="character" w:customStyle="1" w:styleId="WW8Num15z2">
    <w:name w:val="WW8Num15z2"/>
    <w:rsid w:val="00037F58"/>
  </w:style>
  <w:style w:type="character" w:customStyle="1" w:styleId="WW8Num15z3">
    <w:name w:val="WW8Num15z3"/>
    <w:rsid w:val="00037F58"/>
  </w:style>
  <w:style w:type="character" w:customStyle="1" w:styleId="WW8Num15z4">
    <w:name w:val="WW8Num15z4"/>
    <w:rsid w:val="00037F58"/>
  </w:style>
  <w:style w:type="character" w:customStyle="1" w:styleId="WW8Num15z5">
    <w:name w:val="WW8Num15z5"/>
    <w:rsid w:val="00037F58"/>
  </w:style>
  <w:style w:type="character" w:customStyle="1" w:styleId="WW8Num15z6">
    <w:name w:val="WW8Num15z6"/>
    <w:rsid w:val="00037F58"/>
  </w:style>
  <w:style w:type="character" w:customStyle="1" w:styleId="WW8Num15z7">
    <w:name w:val="WW8Num15z7"/>
    <w:rsid w:val="00037F58"/>
  </w:style>
  <w:style w:type="character" w:customStyle="1" w:styleId="WW8Num15z8">
    <w:name w:val="WW8Num15z8"/>
    <w:rsid w:val="00037F58"/>
  </w:style>
  <w:style w:type="character" w:customStyle="1" w:styleId="WW8Num16z0">
    <w:name w:val="WW8Num1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rsid w:val="00037F58"/>
  </w:style>
  <w:style w:type="character" w:customStyle="1" w:styleId="WW8Num16z2">
    <w:name w:val="WW8Num16z2"/>
    <w:rsid w:val="00037F58"/>
  </w:style>
  <w:style w:type="character" w:customStyle="1" w:styleId="WW8Num16z3">
    <w:name w:val="WW8Num16z3"/>
    <w:rsid w:val="00037F58"/>
  </w:style>
  <w:style w:type="character" w:customStyle="1" w:styleId="WW8Num16z4">
    <w:name w:val="WW8Num16z4"/>
    <w:rsid w:val="00037F58"/>
  </w:style>
  <w:style w:type="character" w:customStyle="1" w:styleId="WW8Num16z5">
    <w:name w:val="WW8Num16z5"/>
    <w:rsid w:val="00037F58"/>
  </w:style>
  <w:style w:type="character" w:customStyle="1" w:styleId="WW8Num16z6">
    <w:name w:val="WW8Num16z6"/>
    <w:rsid w:val="00037F58"/>
  </w:style>
  <w:style w:type="character" w:customStyle="1" w:styleId="WW8Num16z7">
    <w:name w:val="WW8Num16z7"/>
    <w:rsid w:val="00037F58"/>
  </w:style>
  <w:style w:type="character" w:customStyle="1" w:styleId="WW8Num16z8">
    <w:name w:val="WW8Num16z8"/>
    <w:rsid w:val="00037F58"/>
  </w:style>
  <w:style w:type="character" w:customStyle="1" w:styleId="WW8Num17z0">
    <w:name w:val="WW8Num17z0"/>
    <w:rsid w:val="00037F58"/>
    <w:rPr>
      <w:rFonts w:hint="default"/>
    </w:rPr>
  </w:style>
  <w:style w:type="character" w:customStyle="1" w:styleId="WW8Num17z1">
    <w:name w:val="WW8Num17z1"/>
    <w:rsid w:val="00037F58"/>
  </w:style>
  <w:style w:type="character" w:customStyle="1" w:styleId="WW8Num17z2">
    <w:name w:val="WW8Num17z2"/>
    <w:rsid w:val="00037F58"/>
  </w:style>
  <w:style w:type="character" w:customStyle="1" w:styleId="WW8Num17z3">
    <w:name w:val="WW8Num17z3"/>
    <w:rsid w:val="00037F58"/>
  </w:style>
  <w:style w:type="character" w:customStyle="1" w:styleId="WW8Num17z4">
    <w:name w:val="WW8Num17z4"/>
    <w:rsid w:val="00037F58"/>
  </w:style>
  <w:style w:type="character" w:customStyle="1" w:styleId="WW8Num17z5">
    <w:name w:val="WW8Num17z5"/>
    <w:rsid w:val="00037F58"/>
  </w:style>
  <w:style w:type="character" w:customStyle="1" w:styleId="WW8Num17z6">
    <w:name w:val="WW8Num17z6"/>
    <w:rsid w:val="00037F58"/>
  </w:style>
  <w:style w:type="character" w:customStyle="1" w:styleId="WW8Num17z7">
    <w:name w:val="WW8Num17z7"/>
    <w:rsid w:val="00037F58"/>
  </w:style>
  <w:style w:type="character" w:customStyle="1" w:styleId="WW8Num17z8">
    <w:name w:val="WW8Num17z8"/>
    <w:rsid w:val="00037F58"/>
  </w:style>
  <w:style w:type="character" w:customStyle="1" w:styleId="WW8Num18z0">
    <w:name w:val="WW8Num1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  <w:rsid w:val="00037F58"/>
  </w:style>
  <w:style w:type="character" w:customStyle="1" w:styleId="WW8Num18z2">
    <w:name w:val="WW8Num18z2"/>
    <w:rsid w:val="00037F58"/>
  </w:style>
  <w:style w:type="character" w:customStyle="1" w:styleId="WW8Num18z3">
    <w:name w:val="WW8Num18z3"/>
    <w:rsid w:val="00037F58"/>
  </w:style>
  <w:style w:type="character" w:customStyle="1" w:styleId="WW8Num18z4">
    <w:name w:val="WW8Num18z4"/>
    <w:rsid w:val="00037F58"/>
  </w:style>
  <w:style w:type="character" w:customStyle="1" w:styleId="WW8Num18z5">
    <w:name w:val="WW8Num18z5"/>
    <w:rsid w:val="00037F58"/>
  </w:style>
  <w:style w:type="character" w:customStyle="1" w:styleId="WW8Num18z6">
    <w:name w:val="WW8Num18z6"/>
    <w:rsid w:val="00037F58"/>
  </w:style>
  <w:style w:type="character" w:customStyle="1" w:styleId="WW8Num18z7">
    <w:name w:val="WW8Num18z7"/>
    <w:rsid w:val="00037F58"/>
  </w:style>
  <w:style w:type="character" w:customStyle="1" w:styleId="WW8Num18z8">
    <w:name w:val="WW8Num18z8"/>
    <w:rsid w:val="00037F58"/>
  </w:style>
  <w:style w:type="character" w:customStyle="1" w:styleId="WW8Num19z0">
    <w:name w:val="WW8Num1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037F58"/>
  </w:style>
  <w:style w:type="character" w:customStyle="1" w:styleId="WW8Num19z2">
    <w:name w:val="WW8Num19z2"/>
    <w:rsid w:val="00037F58"/>
  </w:style>
  <w:style w:type="character" w:customStyle="1" w:styleId="WW8Num19z3">
    <w:name w:val="WW8Num19z3"/>
    <w:rsid w:val="00037F58"/>
  </w:style>
  <w:style w:type="character" w:customStyle="1" w:styleId="WW8Num19z4">
    <w:name w:val="WW8Num19z4"/>
    <w:rsid w:val="00037F58"/>
  </w:style>
  <w:style w:type="character" w:customStyle="1" w:styleId="WW8Num19z5">
    <w:name w:val="WW8Num19z5"/>
    <w:rsid w:val="00037F58"/>
  </w:style>
  <w:style w:type="character" w:customStyle="1" w:styleId="WW8Num19z6">
    <w:name w:val="WW8Num19z6"/>
    <w:rsid w:val="00037F58"/>
  </w:style>
  <w:style w:type="character" w:customStyle="1" w:styleId="WW8Num19z7">
    <w:name w:val="WW8Num19z7"/>
    <w:rsid w:val="00037F58"/>
  </w:style>
  <w:style w:type="character" w:customStyle="1" w:styleId="WW8Num19z8">
    <w:name w:val="WW8Num19z8"/>
    <w:rsid w:val="00037F58"/>
  </w:style>
  <w:style w:type="character" w:customStyle="1" w:styleId="WW8Num20z0">
    <w:name w:val="WW8Num20z0"/>
    <w:rsid w:val="00037F58"/>
    <w:rPr>
      <w:rFonts w:ascii="Times New Roman" w:hAnsi="Times New Roman" w:cs="Times New Roman" w:hint="default"/>
    </w:rPr>
  </w:style>
  <w:style w:type="character" w:customStyle="1" w:styleId="WW8Num21z0">
    <w:name w:val="WW8Num2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1">
    <w:name w:val="WW8Num21z1"/>
    <w:rsid w:val="00037F58"/>
  </w:style>
  <w:style w:type="character" w:customStyle="1" w:styleId="WW8Num21z2">
    <w:name w:val="WW8Num21z2"/>
    <w:rsid w:val="00037F58"/>
  </w:style>
  <w:style w:type="character" w:customStyle="1" w:styleId="WW8Num21z3">
    <w:name w:val="WW8Num21z3"/>
    <w:rsid w:val="00037F58"/>
  </w:style>
  <w:style w:type="character" w:customStyle="1" w:styleId="WW8Num21z4">
    <w:name w:val="WW8Num21z4"/>
    <w:rsid w:val="00037F58"/>
  </w:style>
  <w:style w:type="character" w:customStyle="1" w:styleId="WW8Num21z5">
    <w:name w:val="WW8Num21z5"/>
    <w:rsid w:val="00037F58"/>
  </w:style>
  <w:style w:type="character" w:customStyle="1" w:styleId="WW8Num21z6">
    <w:name w:val="WW8Num21z6"/>
    <w:rsid w:val="00037F58"/>
  </w:style>
  <w:style w:type="character" w:customStyle="1" w:styleId="WW8Num21z7">
    <w:name w:val="WW8Num21z7"/>
    <w:rsid w:val="00037F58"/>
  </w:style>
  <w:style w:type="character" w:customStyle="1" w:styleId="WW8Num21z8">
    <w:name w:val="WW8Num21z8"/>
    <w:rsid w:val="00037F58"/>
  </w:style>
  <w:style w:type="character" w:customStyle="1" w:styleId="WW8Num22z0">
    <w:name w:val="WW8Num2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sid w:val="00037F58"/>
  </w:style>
  <w:style w:type="character" w:customStyle="1" w:styleId="WW8Num22z2">
    <w:name w:val="WW8Num22z2"/>
    <w:rsid w:val="00037F58"/>
  </w:style>
  <w:style w:type="character" w:customStyle="1" w:styleId="WW8Num22z3">
    <w:name w:val="WW8Num22z3"/>
    <w:rsid w:val="00037F58"/>
  </w:style>
  <w:style w:type="character" w:customStyle="1" w:styleId="WW8Num22z4">
    <w:name w:val="WW8Num22z4"/>
    <w:rsid w:val="00037F58"/>
  </w:style>
  <w:style w:type="character" w:customStyle="1" w:styleId="WW8Num22z5">
    <w:name w:val="WW8Num22z5"/>
    <w:rsid w:val="00037F58"/>
  </w:style>
  <w:style w:type="character" w:customStyle="1" w:styleId="WW8Num22z6">
    <w:name w:val="WW8Num22z6"/>
    <w:rsid w:val="00037F58"/>
  </w:style>
  <w:style w:type="character" w:customStyle="1" w:styleId="WW8Num22z7">
    <w:name w:val="WW8Num22z7"/>
    <w:rsid w:val="00037F58"/>
  </w:style>
  <w:style w:type="character" w:customStyle="1" w:styleId="WW8Num22z8">
    <w:name w:val="WW8Num22z8"/>
    <w:rsid w:val="00037F58"/>
  </w:style>
  <w:style w:type="character" w:customStyle="1" w:styleId="WW8Num23z0">
    <w:name w:val="WW8Num2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  <w:rsid w:val="00037F58"/>
  </w:style>
  <w:style w:type="character" w:customStyle="1" w:styleId="WW8Num23z2">
    <w:name w:val="WW8Num23z2"/>
    <w:rsid w:val="00037F58"/>
  </w:style>
  <w:style w:type="character" w:customStyle="1" w:styleId="WW8Num23z3">
    <w:name w:val="WW8Num23z3"/>
    <w:rsid w:val="00037F58"/>
  </w:style>
  <w:style w:type="character" w:customStyle="1" w:styleId="WW8Num23z4">
    <w:name w:val="WW8Num23z4"/>
    <w:rsid w:val="00037F58"/>
  </w:style>
  <w:style w:type="character" w:customStyle="1" w:styleId="WW8Num23z5">
    <w:name w:val="WW8Num23z5"/>
    <w:rsid w:val="00037F58"/>
  </w:style>
  <w:style w:type="character" w:customStyle="1" w:styleId="WW8Num23z6">
    <w:name w:val="WW8Num23z6"/>
    <w:rsid w:val="00037F58"/>
  </w:style>
  <w:style w:type="character" w:customStyle="1" w:styleId="WW8Num23z7">
    <w:name w:val="WW8Num23z7"/>
    <w:rsid w:val="00037F58"/>
  </w:style>
  <w:style w:type="character" w:customStyle="1" w:styleId="WW8Num23z8">
    <w:name w:val="WW8Num23z8"/>
    <w:rsid w:val="00037F58"/>
  </w:style>
  <w:style w:type="character" w:customStyle="1" w:styleId="WW8Num24z0">
    <w:name w:val="WW8Num24z0"/>
    <w:rsid w:val="00037F58"/>
    <w:rPr>
      <w:sz w:val="24"/>
      <w:szCs w:val="24"/>
    </w:rPr>
  </w:style>
  <w:style w:type="character" w:customStyle="1" w:styleId="WW8Num24z1">
    <w:name w:val="WW8Num24z1"/>
    <w:rsid w:val="00037F58"/>
  </w:style>
  <w:style w:type="character" w:customStyle="1" w:styleId="WW8Num24z2">
    <w:name w:val="WW8Num24z2"/>
    <w:rsid w:val="00037F58"/>
  </w:style>
  <w:style w:type="character" w:customStyle="1" w:styleId="WW8Num24z3">
    <w:name w:val="WW8Num24z3"/>
    <w:rsid w:val="00037F58"/>
  </w:style>
  <w:style w:type="character" w:customStyle="1" w:styleId="WW8Num24z4">
    <w:name w:val="WW8Num24z4"/>
    <w:rsid w:val="00037F58"/>
  </w:style>
  <w:style w:type="character" w:customStyle="1" w:styleId="WW8Num24z5">
    <w:name w:val="WW8Num24z5"/>
    <w:rsid w:val="00037F58"/>
  </w:style>
  <w:style w:type="character" w:customStyle="1" w:styleId="WW8Num24z6">
    <w:name w:val="WW8Num24z6"/>
    <w:rsid w:val="00037F58"/>
  </w:style>
  <w:style w:type="character" w:customStyle="1" w:styleId="WW8Num24z7">
    <w:name w:val="WW8Num24z7"/>
    <w:rsid w:val="00037F58"/>
  </w:style>
  <w:style w:type="character" w:customStyle="1" w:styleId="WW8Num24z8">
    <w:name w:val="WW8Num24z8"/>
    <w:rsid w:val="00037F58"/>
  </w:style>
  <w:style w:type="character" w:customStyle="1" w:styleId="WW8Num25z0">
    <w:name w:val="WW8Num25z0"/>
    <w:rsid w:val="00037F58"/>
  </w:style>
  <w:style w:type="character" w:customStyle="1" w:styleId="WW8Num25z1">
    <w:name w:val="WW8Num25z1"/>
    <w:rsid w:val="00037F58"/>
  </w:style>
  <w:style w:type="character" w:customStyle="1" w:styleId="WW8Num25z2">
    <w:name w:val="WW8Num25z2"/>
    <w:rsid w:val="00037F58"/>
  </w:style>
  <w:style w:type="character" w:customStyle="1" w:styleId="WW8Num25z3">
    <w:name w:val="WW8Num25z3"/>
    <w:rsid w:val="00037F58"/>
  </w:style>
  <w:style w:type="character" w:customStyle="1" w:styleId="WW8Num25z4">
    <w:name w:val="WW8Num25z4"/>
    <w:rsid w:val="00037F58"/>
  </w:style>
  <w:style w:type="character" w:customStyle="1" w:styleId="WW8Num25z5">
    <w:name w:val="WW8Num25z5"/>
    <w:rsid w:val="00037F58"/>
  </w:style>
  <w:style w:type="character" w:customStyle="1" w:styleId="WW8Num25z6">
    <w:name w:val="WW8Num25z6"/>
    <w:rsid w:val="00037F58"/>
  </w:style>
  <w:style w:type="character" w:customStyle="1" w:styleId="WW8Num25z7">
    <w:name w:val="WW8Num25z7"/>
    <w:rsid w:val="00037F58"/>
  </w:style>
  <w:style w:type="character" w:customStyle="1" w:styleId="WW8Num25z8">
    <w:name w:val="WW8Num25z8"/>
    <w:rsid w:val="00037F58"/>
  </w:style>
  <w:style w:type="character" w:customStyle="1" w:styleId="WW8Num26z0">
    <w:name w:val="WW8Num26z0"/>
    <w:rsid w:val="00037F58"/>
    <w:rPr>
      <w:rFonts w:hint="default"/>
    </w:rPr>
  </w:style>
  <w:style w:type="character" w:customStyle="1" w:styleId="WW8Num27z0">
    <w:name w:val="WW8Num2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037F58"/>
  </w:style>
  <w:style w:type="character" w:customStyle="1" w:styleId="WW8Num27z2">
    <w:name w:val="WW8Num27z2"/>
    <w:rsid w:val="00037F58"/>
  </w:style>
  <w:style w:type="character" w:customStyle="1" w:styleId="WW8Num27z3">
    <w:name w:val="WW8Num27z3"/>
    <w:rsid w:val="00037F58"/>
  </w:style>
  <w:style w:type="character" w:customStyle="1" w:styleId="WW8Num27z4">
    <w:name w:val="WW8Num27z4"/>
    <w:rsid w:val="00037F58"/>
  </w:style>
  <w:style w:type="character" w:customStyle="1" w:styleId="WW8Num27z5">
    <w:name w:val="WW8Num27z5"/>
    <w:rsid w:val="00037F58"/>
  </w:style>
  <w:style w:type="character" w:customStyle="1" w:styleId="WW8Num27z6">
    <w:name w:val="WW8Num27z6"/>
    <w:rsid w:val="00037F58"/>
  </w:style>
  <w:style w:type="character" w:customStyle="1" w:styleId="WW8Num27z7">
    <w:name w:val="WW8Num27z7"/>
    <w:rsid w:val="00037F58"/>
  </w:style>
  <w:style w:type="character" w:customStyle="1" w:styleId="WW8Num27z8">
    <w:name w:val="WW8Num27z8"/>
    <w:rsid w:val="00037F58"/>
  </w:style>
  <w:style w:type="character" w:customStyle="1" w:styleId="WW8Num28z0">
    <w:name w:val="WW8Num2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037F58"/>
  </w:style>
  <w:style w:type="character" w:customStyle="1" w:styleId="WW8Num28z2">
    <w:name w:val="WW8Num28z2"/>
    <w:rsid w:val="00037F58"/>
  </w:style>
  <w:style w:type="character" w:customStyle="1" w:styleId="WW8Num28z3">
    <w:name w:val="WW8Num28z3"/>
    <w:rsid w:val="00037F58"/>
  </w:style>
  <w:style w:type="character" w:customStyle="1" w:styleId="WW8Num28z4">
    <w:name w:val="WW8Num28z4"/>
    <w:rsid w:val="00037F58"/>
  </w:style>
  <w:style w:type="character" w:customStyle="1" w:styleId="WW8Num28z5">
    <w:name w:val="WW8Num28z5"/>
    <w:rsid w:val="00037F58"/>
  </w:style>
  <w:style w:type="character" w:customStyle="1" w:styleId="WW8Num28z6">
    <w:name w:val="WW8Num28z6"/>
    <w:rsid w:val="00037F58"/>
  </w:style>
  <w:style w:type="character" w:customStyle="1" w:styleId="WW8Num28z7">
    <w:name w:val="WW8Num28z7"/>
    <w:rsid w:val="00037F58"/>
  </w:style>
  <w:style w:type="character" w:customStyle="1" w:styleId="WW8Num28z8">
    <w:name w:val="WW8Num28z8"/>
    <w:rsid w:val="00037F58"/>
  </w:style>
  <w:style w:type="character" w:customStyle="1" w:styleId="WW8Num29z0">
    <w:name w:val="WW8Num29z0"/>
    <w:rsid w:val="00037F58"/>
    <w:rPr>
      <w:rFonts w:hint="default"/>
    </w:rPr>
  </w:style>
  <w:style w:type="character" w:customStyle="1" w:styleId="WW8Num29z1">
    <w:name w:val="WW8Num29z1"/>
    <w:rsid w:val="00037F58"/>
  </w:style>
  <w:style w:type="character" w:customStyle="1" w:styleId="WW8Num29z2">
    <w:name w:val="WW8Num29z2"/>
    <w:rsid w:val="00037F58"/>
  </w:style>
  <w:style w:type="character" w:customStyle="1" w:styleId="WW8Num29z3">
    <w:name w:val="WW8Num29z3"/>
    <w:rsid w:val="00037F58"/>
  </w:style>
  <w:style w:type="character" w:customStyle="1" w:styleId="WW8Num29z4">
    <w:name w:val="WW8Num29z4"/>
    <w:rsid w:val="00037F58"/>
  </w:style>
  <w:style w:type="character" w:customStyle="1" w:styleId="WW8Num29z5">
    <w:name w:val="WW8Num29z5"/>
    <w:rsid w:val="00037F58"/>
  </w:style>
  <w:style w:type="character" w:customStyle="1" w:styleId="WW8Num29z6">
    <w:name w:val="WW8Num29z6"/>
    <w:rsid w:val="00037F58"/>
  </w:style>
  <w:style w:type="character" w:customStyle="1" w:styleId="WW8Num29z7">
    <w:name w:val="WW8Num29z7"/>
    <w:rsid w:val="00037F58"/>
  </w:style>
  <w:style w:type="character" w:customStyle="1" w:styleId="WW8Num29z8">
    <w:name w:val="WW8Num29z8"/>
    <w:rsid w:val="00037F58"/>
  </w:style>
  <w:style w:type="character" w:customStyle="1" w:styleId="WW8Num30z0">
    <w:name w:val="WW8Num30z0"/>
    <w:rsid w:val="00037F58"/>
    <w:rPr>
      <w:rFonts w:hint="default"/>
    </w:rPr>
  </w:style>
  <w:style w:type="character" w:customStyle="1" w:styleId="WW8Num30z1">
    <w:name w:val="WW8Num30z1"/>
    <w:rsid w:val="00037F58"/>
  </w:style>
  <w:style w:type="character" w:customStyle="1" w:styleId="WW8Num30z2">
    <w:name w:val="WW8Num30z2"/>
    <w:rsid w:val="00037F58"/>
  </w:style>
  <w:style w:type="character" w:customStyle="1" w:styleId="WW8Num30z3">
    <w:name w:val="WW8Num30z3"/>
    <w:rsid w:val="00037F58"/>
  </w:style>
  <w:style w:type="character" w:customStyle="1" w:styleId="WW8Num30z4">
    <w:name w:val="WW8Num30z4"/>
    <w:rsid w:val="00037F58"/>
  </w:style>
  <w:style w:type="character" w:customStyle="1" w:styleId="WW8Num30z5">
    <w:name w:val="WW8Num30z5"/>
    <w:rsid w:val="00037F58"/>
  </w:style>
  <w:style w:type="character" w:customStyle="1" w:styleId="WW8Num30z6">
    <w:name w:val="WW8Num30z6"/>
    <w:rsid w:val="00037F58"/>
  </w:style>
  <w:style w:type="character" w:customStyle="1" w:styleId="WW8Num30z7">
    <w:name w:val="WW8Num30z7"/>
    <w:rsid w:val="00037F58"/>
  </w:style>
  <w:style w:type="character" w:customStyle="1" w:styleId="WW8Num30z8">
    <w:name w:val="WW8Num30z8"/>
    <w:rsid w:val="00037F58"/>
  </w:style>
  <w:style w:type="character" w:customStyle="1" w:styleId="WW8Num31z0">
    <w:name w:val="WW8Num31z0"/>
    <w:rsid w:val="00037F58"/>
    <w:rPr>
      <w:rFonts w:hint="default"/>
    </w:rPr>
  </w:style>
  <w:style w:type="character" w:customStyle="1" w:styleId="WW8Num31z1">
    <w:name w:val="WW8Num31z1"/>
    <w:rsid w:val="00037F58"/>
  </w:style>
  <w:style w:type="character" w:customStyle="1" w:styleId="WW8Num31z2">
    <w:name w:val="WW8Num31z2"/>
    <w:rsid w:val="00037F58"/>
  </w:style>
  <w:style w:type="character" w:customStyle="1" w:styleId="WW8Num31z3">
    <w:name w:val="WW8Num31z3"/>
    <w:rsid w:val="00037F58"/>
  </w:style>
  <w:style w:type="character" w:customStyle="1" w:styleId="WW8Num31z4">
    <w:name w:val="WW8Num31z4"/>
    <w:rsid w:val="00037F58"/>
  </w:style>
  <w:style w:type="character" w:customStyle="1" w:styleId="WW8Num31z5">
    <w:name w:val="WW8Num31z5"/>
    <w:rsid w:val="00037F58"/>
  </w:style>
  <w:style w:type="character" w:customStyle="1" w:styleId="WW8Num31z6">
    <w:name w:val="WW8Num31z6"/>
    <w:rsid w:val="00037F58"/>
  </w:style>
  <w:style w:type="character" w:customStyle="1" w:styleId="WW8Num31z7">
    <w:name w:val="WW8Num31z7"/>
    <w:rsid w:val="00037F58"/>
  </w:style>
  <w:style w:type="character" w:customStyle="1" w:styleId="WW8Num31z8">
    <w:name w:val="WW8Num31z8"/>
    <w:rsid w:val="00037F58"/>
  </w:style>
  <w:style w:type="character" w:customStyle="1" w:styleId="WW8Num32z0">
    <w:name w:val="WW8Num3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037F58"/>
  </w:style>
  <w:style w:type="character" w:customStyle="1" w:styleId="WW8Num32z2">
    <w:name w:val="WW8Num32z2"/>
    <w:rsid w:val="00037F58"/>
  </w:style>
  <w:style w:type="character" w:customStyle="1" w:styleId="WW8Num32z3">
    <w:name w:val="WW8Num32z3"/>
    <w:rsid w:val="00037F58"/>
  </w:style>
  <w:style w:type="character" w:customStyle="1" w:styleId="WW8Num32z4">
    <w:name w:val="WW8Num32z4"/>
    <w:rsid w:val="00037F58"/>
  </w:style>
  <w:style w:type="character" w:customStyle="1" w:styleId="WW8Num32z5">
    <w:name w:val="WW8Num32z5"/>
    <w:rsid w:val="00037F58"/>
  </w:style>
  <w:style w:type="character" w:customStyle="1" w:styleId="WW8Num32z6">
    <w:name w:val="WW8Num32z6"/>
    <w:rsid w:val="00037F58"/>
  </w:style>
  <w:style w:type="character" w:customStyle="1" w:styleId="WW8Num32z7">
    <w:name w:val="WW8Num32z7"/>
    <w:rsid w:val="00037F58"/>
  </w:style>
  <w:style w:type="character" w:customStyle="1" w:styleId="WW8Num32z8">
    <w:name w:val="WW8Num32z8"/>
    <w:rsid w:val="00037F58"/>
  </w:style>
  <w:style w:type="character" w:customStyle="1" w:styleId="WW8Num33z0">
    <w:name w:val="WW8Num33z0"/>
    <w:rsid w:val="00037F58"/>
  </w:style>
  <w:style w:type="character" w:customStyle="1" w:styleId="WW8Num33z1">
    <w:name w:val="WW8Num33z1"/>
    <w:rsid w:val="00037F58"/>
  </w:style>
  <w:style w:type="character" w:customStyle="1" w:styleId="WW8Num33z2">
    <w:name w:val="WW8Num33z2"/>
    <w:rsid w:val="00037F58"/>
  </w:style>
  <w:style w:type="character" w:customStyle="1" w:styleId="WW8Num33z3">
    <w:name w:val="WW8Num33z3"/>
    <w:rsid w:val="00037F58"/>
  </w:style>
  <w:style w:type="character" w:customStyle="1" w:styleId="WW8Num33z4">
    <w:name w:val="WW8Num33z4"/>
    <w:rsid w:val="00037F58"/>
  </w:style>
  <w:style w:type="character" w:customStyle="1" w:styleId="WW8Num33z5">
    <w:name w:val="WW8Num33z5"/>
    <w:rsid w:val="00037F58"/>
  </w:style>
  <w:style w:type="character" w:customStyle="1" w:styleId="WW8Num33z6">
    <w:name w:val="WW8Num33z6"/>
    <w:rsid w:val="00037F58"/>
  </w:style>
  <w:style w:type="character" w:customStyle="1" w:styleId="WW8Num33z7">
    <w:name w:val="WW8Num33z7"/>
    <w:rsid w:val="00037F58"/>
  </w:style>
  <w:style w:type="character" w:customStyle="1" w:styleId="WW8Num33z8">
    <w:name w:val="WW8Num33z8"/>
    <w:rsid w:val="00037F58"/>
  </w:style>
  <w:style w:type="character" w:customStyle="1" w:styleId="WW8Num34z0">
    <w:name w:val="WW8Num34z0"/>
    <w:rsid w:val="00037F58"/>
    <w:rPr>
      <w:rFonts w:hint="default"/>
    </w:rPr>
  </w:style>
  <w:style w:type="character" w:customStyle="1" w:styleId="WW8Num34z1">
    <w:name w:val="WW8Num34z1"/>
    <w:rsid w:val="00037F5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037F58"/>
  </w:style>
  <w:style w:type="character" w:customStyle="1" w:styleId="WW8Num35z2">
    <w:name w:val="WW8Num35z2"/>
    <w:rsid w:val="00037F58"/>
  </w:style>
  <w:style w:type="character" w:customStyle="1" w:styleId="WW8Num35z3">
    <w:name w:val="WW8Num35z3"/>
    <w:rsid w:val="00037F58"/>
  </w:style>
  <w:style w:type="character" w:customStyle="1" w:styleId="WW8Num35z4">
    <w:name w:val="WW8Num35z4"/>
    <w:rsid w:val="00037F58"/>
  </w:style>
  <w:style w:type="character" w:customStyle="1" w:styleId="WW8Num35z5">
    <w:name w:val="WW8Num35z5"/>
    <w:rsid w:val="00037F58"/>
  </w:style>
  <w:style w:type="character" w:customStyle="1" w:styleId="WW8Num35z6">
    <w:name w:val="WW8Num35z6"/>
    <w:rsid w:val="00037F58"/>
  </w:style>
  <w:style w:type="character" w:customStyle="1" w:styleId="WW8Num35z7">
    <w:name w:val="WW8Num35z7"/>
    <w:rsid w:val="00037F58"/>
  </w:style>
  <w:style w:type="character" w:customStyle="1" w:styleId="WW8Num35z8">
    <w:name w:val="WW8Num35z8"/>
    <w:rsid w:val="00037F58"/>
  </w:style>
  <w:style w:type="character" w:customStyle="1" w:styleId="WW8Num36z0">
    <w:name w:val="WW8Num36z0"/>
    <w:rsid w:val="00037F58"/>
    <w:rPr>
      <w:rFonts w:hint="default"/>
    </w:rPr>
  </w:style>
  <w:style w:type="character" w:customStyle="1" w:styleId="WW8Num37z0">
    <w:name w:val="WW8Num37z0"/>
    <w:rsid w:val="00037F58"/>
    <w:rPr>
      <w:rFonts w:hint="default"/>
    </w:rPr>
  </w:style>
  <w:style w:type="character" w:customStyle="1" w:styleId="WW8Num37z1">
    <w:name w:val="WW8Num37z1"/>
    <w:rsid w:val="00037F58"/>
  </w:style>
  <w:style w:type="character" w:customStyle="1" w:styleId="WW8Num37z2">
    <w:name w:val="WW8Num37z2"/>
    <w:rsid w:val="00037F58"/>
  </w:style>
  <w:style w:type="character" w:customStyle="1" w:styleId="WW8Num37z3">
    <w:name w:val="WW8Num37z3"/>
    <w:rsid w:val="00037F58"/>
  </w:style>
  <w:style w:type="character" w:customStyle="1" w:styleId="WW8Num37z4">
    <w:name w:val="WW8Num37z4"/>
    <w:rsid w:val="00037F58"/>
  </w:style>
  <w:style w:type="character" w:customStyle="1" w:styleId="WW8Num37z5">
    <w:name w:val="WW8Num37z5"/>
    <w:rsid w:val="00037F58"/>
  </w:style>
  <w:style w:type="character" w:customStyle="1" w:styleId="WW8Num37z6">
    <w:name w:val="WW8Num37z6"/>
    <w:rsid w:val="00037F58"/>
  </w:style>
  <w:style w:type="character" w:customStyle="1" w:styleId="WW8Num37z7">
    <w:name w:val="WW8Num37z7"/>
    <w:rsid w:val="00037F58"/>
  </w:style>
  <w:style w:type="character" w:customStyle="1" w:styleId="WW8Num37z8">
    <w:name w:val="WW8Num37z8"/>
    <w:rsid w:val="00037F58"/>
  </w:style>
  <w:style w:type="character" w:customStyle="1" w:styleId="WW8Num38z0">
    <w:name w:val="WW8Num38z0"/>
    <w:rsid w:val="00037F58"/>
    <w:rPr>
      <w:rFonts w:hint="default"/>
    </w:rPr>
  </w:style>
  <w:style w:type="character" w:customStyle="1" w:styleId="WW8Num38z1">
    <w:name w:val="WW8Num38z1"/>
    <w:rsid w:val="00037F58"/>
  </w:style>
  <w:style w:type="character" w:customStyle="1" w:styleId="WW8Num38z2">
    <w:name w:val="WW8Num38z2"/>
    <w:rsid w:val="00037F58"/>
  </w:style>
  <w:style w:type="character" w:customStyle="1" w:styleId="WW8Num38z3">
    <w:name w:val="WW8Num38z3"/>
    <w:rsid w:val="00037F58"/>
  </w:style>
  <w:style w:type="character" w:customStyle="1" w:styleId="WW8Num38z4">
    <w:name w:val="WW8Num38z4"/>
    <w:rsid w:val="00037F58"/>
  </w:style>
  <w:style w:type="character" w:customStyle="1" w:styleId="WW8Num38z5">
    <w:name w:val="WW8Num38z5"/>
    <w:rsid w:val="00037F58"/>
  </w:style>
  <w:style w:type="character" w:customStyle="1" w:styleId="WW8Num38z6">
    <w:name w:val="WW8Num38z6"/>
    <w:rsid w:val="00037F58"/>
  </w:style>
  <w:style w:type="character" w:customStyle="1" w:styleId="WW8Num38z7">
    <w:name w:val="WW8Num38z7"/>
    <w:rsid w:val="00037F58"/>
  </w:style>
  <w:style w:type="character" w:customStyle="1" w:styleId="WW8Num38z8">
    <w:name w:val="WW8Num38z8"/>
    <w:rsid w:val="00037F58"/>
  </w:style>
  <w:style w:type="character" w:customStyle="1" w:styleId="WW8Num39z0">
    <w:name w:val="WW8Num3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037F58"/>
  </w:style>
  <w:style w:type="character" w:customStyle="1" w:styleId="WW8Num39z2">
    <w:name w:val="WW8Num39z2"/>
    <w:rsid w:val="00037F58"/>
  </w:style>
  <w:style w:type="character" w:customStyle="1" w:styleId="WW8Num39z3">
    <w:name w:val="WW8Num39z3"/>
    <w:rsid w:val="00037F58"/>
  </w:style>
  <w:style w:type="character" w:customStyle="1" w:styleId="WW8Num39z4">
    <w:name w:val="WW8Num39z4"/>
    <w:rsid w:val="00037F58"/>
  </w:style>
  <w:style w:type="character" w:customStyle="1" w:styleId="WW8Num39z5">
    <w:name w:val="WW8Num39z5"/>
    <w:rsid w:val="00037F58"/>
  </w:style>
  <w:style w:type="character" w:customStyle="1" w:styleId="WW8Num39z6">
    <w:name w:val="WW8Num39z6"/>
    <w:rsid w:val="00037F58"/>
  </w:style>
  <w:style w:type="character" w:customStyle="1" w:styleId="WW8Num39z7">
    <w:name w:val="WW8Num39z7"/>
    <w:rsid w:val="00037F58"/>
  </w:style>
  <w:style w:type="character" w:customStyle="1" w:styleId="WW8Num39z8">
    <w:name w:val="WW8Num39z8"/>
    <w:rsid w:val="00037F58"/>
  </w:style>
  <w:style w:type="character" w:customStyle="1" w:styleId="WW8Num40z0">
    <w:name w:val="WW8Num40z0"/>
    <w:rsid w:val="00037F58"/>
    <w:rPr>
      <w:rFonts w:hint="default"/>
    </w:rPr>
  </w:style>
  <w:style w:type="character" w:customStyle="1" w:styleId="WW8Num40z1">
    <w:name w:val="WW8Num40z1"/>
    <w:rsid w:val="00037F58"/>
  </w:style>
  <w:style w:type="character" w:customStyle="1" w:styleId="WW8Num40z2">
    <w:name w:val="WW8Num40z2"/>
    <w:rsid w:val="00037F58"/>
  </w:style>
  <w:style w:type="character" w:customStyle="1" w:styleId="WW8Num40z3">
    <w:name w:val="WW8Num40z3"/>
    <w:rsid w:val="00037F58"/>
  </w:style>
  <w:style w:type="character" w:customStyle="1" w:styleId="WW8Num40z4">
    <w:name w:val="WW8Num40z4"/>
    <w:rsid w:val="00037F58"/>
  </w:style>
  <w:style w:type="character" w:customStyle="1" w:styleId="WW8Num40z5">
    <w:name w:val="WW8Num40z5"/>
    <w:rsid w:val="00037F58"/>
  </w:style>
  <w:style w:type="character" w:customStyle="1" w:styleId="WW8Num40z6">
    <w:name w:val="WW8Num40z6"/>
    <w:rsid w:val="00037F58"/>
  </w:style>
  <w:style w:type="character" w:customStyle="1" w:styleId="WW8Num40z7">
    <w:name w:val="WW8Num40z7"/>
    <w:rsid w:val="00037F58"/>
  </w:style>
  <w:style w:type="character" w:customStyle="1" w:styleId="WW8Num40z8">
    <w:name w:val="WW8Num40z8"/>
    <w:rsid w:val="00037F58"/>
  </w:style>
  <w:style w:type="character" w:customStyle="1" w:styleId="WW8Num41z0">
    <w:name w:val="WW8Num41z0"/>
    <w:rsid w:val="00037F58"/>
    <w:rPr>
      <w:rFonts w:hint="default"/>
    </w:rPr>
  </w:style>
  <w:style w:type="character" w:customStyle="1" w:styleId="WW8Num42z0">
    <w:name w:val="WW8Num4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037F58"/>
  </w:style>
  <w:style w:type="character" w:customStyle="1" w:styleId="WW8Num42z2">
    <w:name w:val="WW8Num42z2"/>
    <w:rsid w:val="00037F58"/>
  </w:style>
  <w:style w:type="character" w:customStyle="1" w:styleId="WW8Num42z3">
    <w:name w:val="WW8Num42z3"/>
    <w:rsid w:val="00037F58"/>
  </w:style>
  <w:style w:type="character" w:customStyle="1" w:styleId="WW8Num42z4">
    <w:name w:val="WW8Num42z4"/>
    <w:rsid w:val="00037F58"/>
  </w:style>
  <w:style w:type="character" w:customStyle="1" w:styleId="WW8Num42z5">
    <w:name w:val="WW8Num42z5"/>
    <w:rsid w:val="00037F58"/>
  </w:style>
  <w:style w:type="character" w:customStyle="1" w:styleId="WW8Num42z6">
    <w:name w:val="WW8Num42z6"/>
    <w:rsid w:val="00037F58"/>
  </w:style>
  <w:style w:type="character" w:customStyle="1" w:styleId="WW8Num42z7">
    <w:name w:val="WW8Num42z7"/>
    <w:rsid w:val="00037F58"/>
  </w:style>
  <w:style w:type="character" w:customStyle="1" w:styleId="WW8Num42z8">
    <w:name w:val="WW8Num42z8"/>
    <w:rsid w:val="00037F58"/>
  </w:style>
  <w:style w:type="character" w:customStyle="1" w:styleId="WW8Num43z0">
    <w:name w:val="WW8Num4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037F58"/>
  </w:style>
  <w:style w:type="character" w:customStyle="1" w:styleId="WW8Num43z2">
    <w:name w:val="WW8Num43z2"/>
    <w:rsid w:val="00037F58"/>
  </w:style>
  <w:style w:type="character" w:customStyle="1" w:styleId="WW8Num43z3">
    <w:name w:val="WW8Num43z3"/>
    <w:rsid w:val="00037F58"/>
  </w:style>
  <w:style w:type="character" w:customStyle="1" w:styleId="WW8Num43z4">
    <w:name w:val="WW8Num43z4"/>
    <w:rsid w:val="00037F58"/>
  </w:style>
  <w:style w:type="character" w:customStyle="1" w:styleId="WW8Num43z5">
    <w:name w:val="WW8Num43z5"/>
    <w:rsid w:val="00037F58"/>
  </w:style>
  <w:style w:type="character" w:customStyle="1" w:styleId="WW8Num43z6">
    <w:name w:val="WW8Num43z6"/>
    <w:rsid w:val="00037F58"/>
  </w:style>
  <w:style w:type="character" w:customStyle="1" w:styleId="WW8Num43z7">
    <w:name w:val="WW8Num43z7"/>
    <w:rsid w:val="00037F58"/>
  </w:style>
  <w:style w:type="character" w:customStyle="1" w:styleId="WW8Num43z8">
    <w:name w:val="WW8Num43z8"/>
    <w:rsid w:val="00037F58"/>
  </w:style>
  <w:style w:type="character" w:customStyle="1" w:styleId="WW8Num44z0">
    <w:name w:val="WW8Num44z0"/>
    <w:rsid w:val="00037F58"/>
    <w:rPr>
      <w:rFonts w:hint="default"/>
    </w:rPr>
  </w:style>
  <w:style w:type="character" w:customStyle="1" w:styleId="WW8Num44z1">
    <w:name w:val="WW8Num44z1"/>
    <w:rsid w:val="00037F58"/>
  </w:style>
  <w:style w:type="character" w:customStyle="1" w:styleId="WW8Num44z2">
    <w:name w:val="WW8Num44z2"/>
    <w:rsid w:val="00037F58"/>
  </w:style>
  <w:style w:type="character" w:customStyle="1" w:styleId="WW8Num44z3">
    <w:name w:val="WW8Num44z3"/>
    <w:rsid w:val="00037F58"/>
  </w:style>
  <w:style w:type="character" w:customStyle="1" w:styleId="WW8Num44z4">
    <w:name w:val="WW8Num44z4"/>
    <w:rsid w:val="00037F58"/>
  </w:style>
  <w:style w:type="character" w:customStyle="1" w:styleId="WW8Num44z5">
    <w:name w:val="WW8Num44z5"/>
    <w:rsid w:val="00037F58"/>
  </w:style>
  <w:style w:type="character" w:customStyle="1" w:styleId="WW8Num44z6">
    <w:name w:val="WW8Num44z6"/>
    <w:rsid w:val="00037F58"/>
  </w:style>
  <w:style w:type="character" w:customStyle="1" w:styleId="WW8Num44z7">
    <w:name w:val="WW8Num44z7"/>
    <w:rsid w:val="00037F58"/>
  </w:style>
  <w:style w:type="character" w:customStyle="1" w:styleId="WW8Num44z8">
    <w:name w:val="WW8Num44z8"/>
    <w:rsid w:val="00037F58"/>
  </w:style>
  <w:style w:type="character" w:customStyle="1" w:styleId="WW8Num45z0">
    <w:name w:val="WW8Num45z0"/>
    <w:rsid w:val="00037F58"/>
    <w:rPr>
      <w:rFonts w:hint="default"/>
    </w:rPr>
  </w:style>
  <w:style w:type="character" w:customStyle="1" w:styleId="WW8Num45z1">
    <w:name w:val="WW8Num45z1"/>
    <w:rsid w:val="00037F58"/>
  </w:style>
  <w:style w:type="character" w:customStyle="1" w:styleId="WW8Num45z2">
    <w:name w:val="WW8Num45z2"/>
    <w:rsid w:val="00037F58"/>
  </w:style>
  <w:style w:type="character" w:customStyle="1" w:styleId="WW8Num45z3">
    <w:name w:val="WW8Num45z3"/>
    <w:rsid w:val="00037F58"/>
  </w:style>
  <w:style w:type="character" w:customStyle="1" w:styleId="WW8Num45z4">
    <w:name w:val="WW8Num45z4"/>
    <w:rsid w:val="00037F58"/>
  </w:style>
  <w:style w:type="character" w:customStyle="1" w:styleId="WW8Num45z5">
    <w:name w:val="WW8Num45z5"/>
    <w:rsid w:val="00037F58"/>
  </w:style>
  <w:style w:type="character" w:customStyle="1" w:styleId="WW8Num45z6">
    <w:name w:val="WW8Num45z6"/>
    <w:rsid w:val="00037F58"/>
  </w:style>
  <w:style w:type="character" w:customStyle="1" w:styleId="WW8Num45z7">
    <w:name w:val="WW8Num45z7"/>
    <w:rsid w:val="00037F58"/>
  </w:style>
  <w:style w:type="character" w:customStyle="1" w:styleId="WW8Num45z8">
    <w:name w:val="WW8Num45z8"/>
    <w:rsid w:val="00037F58"/>
  </w:style>
  <w:style w:type="character" w:customStyle="1" w:styleId="WW8Num46z0">
    <w:name w:val="WW8Num4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037F58"/>
  </w:style>
  <w:style w:type="character" w:customStyle="1" w:styleId="WW8Num46z2">
    <w:name w:val="WW8Num46z2"/>
    <w:rsid w:val="00037F58"/>
  </w:style>
  <w:style w:type="character" w:customStyle="1" w:styleId="WW8Num46z3">
    <w:name w:val="WW8Num46z3"/>
    <w:rsid w:val="00037F58"/>
  </w:style>
  <w:style w:type="character" w:customStyle="1" w:styleId="WW8Num46z4">
    <w:name w:val="WW8Num46z4"/>
    <w:rsid w:val="00037F58"/>
  </w:style>
  <w:style w:type="character" w:customStyle="1" w:styleId="WW8Num46z5">
    <w:name w:val="WW8Num46z5"/>
    <w:rsid w:val="00037F58"/>
  </w:style>
  <w:style w:type="character" w:customStyle="1" w:styleId="WW8Num46z6">
    <w:name w:val="WW8Num46z6"/>
    <w:rsid w:val="00037F58"/>
  </w:style>
  <w:style w:type="character" w:customStyle="1" w:styleId="WW8Num46z7">
    <w:name w:val="WW8Num46z7"/>
    <w:rsid w:val="00037F58"/>
  </w:style>
  <w:style w:type="character" w:customStyle="1" w:styleId="WW8Num46z8">
    <w:name w:val="WW8Num46z8"/>
    <w:rsid w:val="00037F58"/>
  </w:style>
  <w:style w:type="character" w:customStyle="1" w:styleId="11">
    <w:name w:val="Основной шрифт абзаца1"/>
    <w:rsid w:val="00037F58"/>
  </w:style>
  <w:style w:type="character" w:styleId="a5">
    <w:name w:val="Hyperlink"/>
    <w:uiPriority w:val="99"/>
    <w:rsid w:val="00037F58"/>
    <w:rPr>
      <w:color w:val="0000FF"/>
      <w:u w:val="single"/>
    </w:rPr>
  </w:style>
  <w:style w:type="character" w:customStyle="1" w:styleId="a6">
    <w:name w:val="Название Знак"/>
    <w:rsid w:val="00037F58"/>
    <w:rPr>
      <w:b/>
      <w:bCs/>
      <w:sz w:val="24"/>
      <w:szCs w:val="24"/>
    </w:rPr>
  </w:style>
  <w:style w:type="character" w:customStyle="1" w:styleId="a7">
    <w:name w:val="Нижний колонтитул Знак"/>
    <w:rsid w:val="00037F58"/>
    <w:rPr>
      <w:sz w:val="24"/>
      <w:szCs w:val="24"/>
    </w:rPr>
  </w:style>
  <w:style w:type="character" w:customStyle="1" w:styleId="a8">
    <w:name w:val="Основной текст Знак"/>
    <w:rsid w:val="00037F58"/>
    <w:rPr>
      <w:sz w:val="28"/>
    </w:rPr>
  </w:style>
  <w:style w:type="character" w:customStyle="1" w:styleId="FontStyle22">
    <w:name w:val="Font Style22"/>
    <w:rsid w:val="00037F58"/>
    <w:rPr>
      <w:rFonts w:ascii="Times New Roman" w:hAnsi="Times New Roman" w:cs="Times New Roman"/>
      <w:sz w:val="22"/>
      <w:szCs w:val="22"/>
    </w:rPr>
  </w:style>
  <w:style w:type="character" w:customStyle="1" w:styleId="a9">
    <w:name w:val="Цветовое выделение"/>
    <w:rsid w:val="00037F58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037F5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037F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37F5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037F58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rsid w:val="00037F58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037F58"/>
    <w:rPr>
      <w:b/>
      <w:bCs/>
      <w:spacing w:val="-3"/>
      <w:lang w:bidi="ar-SA"/>
    </w:rPr>
  </w:style>
  <w:style w:type="character" w:customStyle="1" w:styleId="FontStyle24">
    <w:name w:val="Font Style24"/>
    <w:rsid w:val="00037F58"/>
    <w:rPr>
      <w:rFonts w:ascii="Times New Roman" w:hAnsi="Times New Roman" w:cs="Times New Roman"/>
      <w:sz w:val="22"/>
      <w:szCs w:val="22"/>
    </w:rPr>
  </w:style>
  <w:style w:type="character" w:customStyle="1" w:styleId="ab">
    <w:name w:val="Гипертекстовая ссылка"/>
    <w:rsid w:val="00037F58"/>
    <w:rPr>
      <w:rFonts w:ascii="Times New Roman" w:hAnsi="Times New Roman" w:cs="Times New Roman" w:hint="default"/>
      <w:b/>
      <w:bCs/>
      <w:color w:val="008000"/>
    </w:rPr>
  </w:style>
  <w:style w:type="character" w:customStyle="1" w:styleId="32">
    <w:name w:val="Знак Знак3"/>
    <w:rsid w:val="00037F58"/>
    <w:rPr>
      <w:sz w:val="28"/>
    </w:rPr>
  </w:style>
  <w:style w:type="character" w:customStyle="1" w:styleId="FontStyle11">
    <w:name w:val="Font Style11"/>
    <w:rsid w:val="00037F58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37F5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7F58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037F58"/>
    <w:rPr>
      <w:sz w:val="22"/>
      <w:szCs w:val="22"/>
      <w:lang w:bidi="ar-SA"/>
    </w:rPr>
  </w:style>
  <w:style w:type="character" w:customStyle="1" w:styleId="11pt1">
    <w:name w:val="Основной текст + 11 pt1"/>
    <w:rsid w:val="00037F58"/>
    <w:rPr>
      <w:sz w:val="22"/>
      <w:szCs w:val="22"/>
      <w:lang w:bidi="ar-SA"/>
    </w:rPr>
  </w:style>
  <w:style w:type="character" w:customStyle="1" w:styleId="22">
    <w:name w:val="Основной текст + Курсив2"/>
    <w:rsid w:val="00037F58"/>
    <w:rPr>
      <w:i/>
      <w:iCs/>
      <w:sz w:val="23"/>
      <w:szCs w:val="23"/>
      <w:lang w:val="ru-RU" w:eastAsia="ru-RU" w:bidi="ar-SA"/>
    </w:rPr>
  </w:style>
  <w:style w:type="character" w:customStyle="1" w:styleId="12">
    <w:name w:val="Основной текст + Курсив1"/>
    <w:rsid w:val="00037F58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037F5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037F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037F58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 + Не полужирный"/>
    <w:rsid w:val="00037F58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ad">
    <w:name w:val="Emphasis"/>
    <w:qFormat/>
    <w:rsid w:val="00037F58"/>
    <w:rPr>
      <w:rFonts w:ascii="Arial" w:hAnsi="Arial" w:cs="Arial" w:hint="default"/>
      <w:i/>
      <w:iCs/>
    </w:rPr>
  </w:style>
  <w:style w:type="character" w:customStyle="1" w:styleId="ae">
    <w:name w:val="Текст выноски Знак"/>
    <w:rsid w:val="00037F58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rsid w:val="00037F58"/>
    <w:rPr>
      <w:sz w:val="16"/>
      <w:szCs w:val="16"/>
    </w:rPr>
  </w:style>
  <w:style w:type="character" w:styleId="af">
    <w:name w:val="Strong"/>
    <w:qFormat/>
    <w:rsid w:val="00037F58"/>
    <w:rPr>
      <w:b/>
      <w:bCs/>
    </w:rPr>
  </w:style>
  <w:style w:type="character" w:customStyle="1" w:styleId="23">
    <w:name w:val="Основной текст (2)_"/>
    <w:rsid w:val="00037F58"/>
    <w:rPr>
      <w:shd w:val="clear" w:color="auto" w:fill="FFFFFF"/>
    </w:rPr>
  </w:style>
  <w:style w:type="character" w:customStyle="1" w:styleId="13">
    <w:name w:val="Знак примечания1"/>
    <w:rsid w:val="00037F58"/>
    <w:rPr>
      <w:sz w:val="16"/>
      <w:szCs w:val="16"/>
    </w:rPr>
  </w:style>
  <w:style w:type="character" w:customStyle="1" w:styleId="af0">
    <w:name w:val="Текст примечания Знак"/>
    <w:basedOn w:val="11"/>
    <w:rsid w:val="00037F58"/>
  </w:style>
  <w:style w:type="character" w:customStyle="1" w:styleId="af1">
    <w:name w:val="Верхний колонтитул Знак"/>
    <w:rsid w:val="00037F58"/>
    <w:rPr>
      <w:lang w:val="x-none"/>
    </w:rPr>
  </w:style>
  <w:style w:type="character" w:customStyle="1" w:styleId="af2">
    <w:name w:val="Тема примечания Знак"/>
    <w:rsid w:val="00037F58"/>
    <w:rPr>
      <w:b/>
      <w:bCs/>
      <w:lang w:val="x-none"/>
    </w:rPr>
  </w:style>
  <w:style w:type="character" w:customStyle="1" w:styleId="0pt">
    <w:name w:val="Основной текст + Интервал 0 pt"/>
    <w:rsid w:val="00037F58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037F58"/>
  </w:style>
  <w:style w:type="character" w:customStyle="1" w:styleId="af3">
    <w:name w:val="Оглавление_"/>
    <w:rsid w:val="00037F58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037F58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037F5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Символ нумерации"/>
    <w:rsid w:val="00037F58"/>
  </w:style>
  <w:style w:type="character" w:customStyle="1" w:styleId="28pt">
    <w:name w:val="Основной текст (2) + 8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037F58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34">
    <w:name w:val="Основной шрифт абзаца3"/>
    <w:rsid w:val="00037F58"/>
  </w:style>
  <w:style w:type="character" w:customStyle="1" w:styleId="41">
    <w:name w:val="Основной текст (4)_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5">
    <w:name w:val="Цветовое выделение для Текст"/>
    <w:rsid w:val="00037F58"/>
    <w:rPr>
      <w:sz w:val="24"/>
    </w:rPr>
  </w:style>
  <w:style w:type="character" w:customStyle="1" w:styleId="27">
    <w:name w:val="Основной текст (2) + Малые прописные"/>
    <w:rsid w:val="00037F58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037F58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1">
    <w:name w:val="Основной текст (5)_"/>
    <w:rsid w:val="00037F58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037F58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037F58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037F58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037F58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037F58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styleId="af6">
    <w:name w:val="FollowedHyperlink"/>
    <w:uiPriority w:val="99"/>
    <w:rsid w:val="00037F58"/>
    <w:rPr>
      <w:color w:val="800080"/>
      <w:u w:val="single"/>
    </w:rPr>
  </w:style>
  <w:style w:type="character" w:customStyle="1" w:styleId="FontStyle88">
    <w:name w:val="Font Style8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rsid w:val="00037F58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оловок1"/>
    <w:basedOn w:val="a"/>
    <w:next w:val="af7"/>
    <w:rsid w:val="00037F58"/>
    <w:pPr>
      <w:tabs>
        <w:tab w:val="left" w:pos="10915"/>
      </w:tabs>
      <w:suppressAutoHyphens/>
      <w:autoSpaceDE w:val="0"/>
      <w:spacing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f7">
    <w:name w:val="Body Text"/>
    <w:basedOn w:val="a"/>
    <w:link w:val="15"/>
    <w:rsid w:val="00037F58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15">
    <w:name w:val="Основной текст Знак1"/>
    <w:basedOn w:val="a0"/>
    <w:link w:val="af7"/>
    <w:rsid w:val="00037F5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8">
    <w:name w:val="List"/>
    <w:basedOn w:val="af7"/>
    <w:rsid w:val="00037F58"/>
    <w:rPr>
      <w:rFonts w:cs="Mangal"/>
    </w:rPr>
  </w:style>
  <w:style w:type="paragraph" w:styleId="af9">
    <w:name w:val="caption"/>
    <w:basedOn w:val="a"/>
    <w:qFormat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a">
    <w:name w:val="Название объекта2"/>
    <w:basedOn w:val="a"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LO-Normal">
    <w:name w:val="LO-Normal"/>
    <w:rsid w:val="00037F58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7">
    <w:name w:val="Название объекта1"/>
    <w:basedOn w:val="a"/>
    <w:next w:val="a"/>
    <w:rsid w:val="00037F58"/>
    <w:pPr>
      <w:suppressAutoHyphens/>
      <w:spacing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a">
    <w:name w:val="Balloon Text"/>
    <w:basedOn w:val="a"/>
    <w:link w:val="18"/>
    <w:rsid w:val="00037F58"/>
    <w:pPr>
      <w:suppressAutoHyphens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8">
    <w:name w:val="Текст выноски Знак1"/>
    <w:basedOn w:val="a0"/>
    <w:link w:val="afa"/>
    <w:rsid w:val="00037F58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10">
    <w:name w:val="Заголовок 11"/>
    <w:basedOn w:val="LO-Normal"/>
    <w:next w:val="LO-Normal"/>
    <w:rsid w:val="00037F58"/>
    <w:pPr>
      <w:keepNext/>
      <w:widowControl/>
      <w:ind w:firstLine="0"/>
    </w:pPr>
    <w:rPr>
      <w:sz w:val="24"/>
    </w:rPr>
  </w:style>
  <w:style w:type="paragraph" w:customStyle="1" w:styleId="19">
    <w:name w:val="Основной текст1"/>
    <w:basedOn w:val="LO-Normal"/>
    <w:rsid w:val="00037F58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037F58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037F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Body Text Indent"/>
    <w:basedOn w:val="a"/>
    <w:link w:val="afc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List Paragraph"/>
    <w:basedOn w:val="a"/>
    <w:qFormat/>
    <w:rsid w:val="00037F58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1">
    <w:name w:val="Основной текст с отступом 31"/>
    <w:basedOn w:val="a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">
    <w:name w:val="footer"/>
    <w:basedOn w:val="a"/>
    <w:link w:val="1a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a">
    <w:name w:val="Нижний колонтитул Знак1"/>
    <w:basedOn w:val="a0"/>
    <w:link w:val="aff"/>
    <w:rsid w:val="00037F5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f0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1">
    <w:name w:val="Normal (Web)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037F58"/>
    <w:pPr>
      <w:widowControl w:val="0"/>
      <w:suppressAutoHyphens/>
      <w:autoSpaceDE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037F58"/>
    <w:pPr>
      <w:widowControl w:val="0"/>
      <w:suppressAutoHyphens/>
      <w:autoSpaceDE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037F58"/>
    <w:pPr>
      <w:widowControl w:val="0"/>
      <w:suppressAutoHyphens/>
      <w:autoSpaceDE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нак Знак Знак Знак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b">
    <w:name w:val="Знак2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b">
    <w:name w:val="Знак1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c">
    <w:name w:val="Знак Знак Знак Знак Знак Знак Знак Знак Знак Знак1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3">
    <w:name w:val="Комментарий"/>
    <w:basedOn w:val="a"/>
    <w:next w:val="a"/>
    <w:rsid w:val="00037F58"/>
    <w:pPr>
      <w:suppressAutoHyphens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zh-CN"/>
    </w:rPr>
  </w:style>
  <w:style w:type="paragraph" w:customStyle="1" w:styleId="Style1">
    <w:name w:val="Style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7">
    <w:name w:val="Style7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8">
    <w:name w:val="Style8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9">
    <w:name w:val="Style9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11">
    <w:name w:val="Style11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5">
    <w:name w:val="Style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">
    <w:name w:val="Основной текст3"/>
    <w:basedOn w:val="a"/>
    <w:rsid w:val="00037F58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1"/>
      <w:szCs w:val="21"/>
      <w:lang w:val="x-none" w:eastAsia="zh-CN"/>
    </w:rPr>
  </w:style>
  <w:style w:type="paragraph" w:customStyle="1" w:styleId="Style20">
    <w:name w:val="Style20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">
    <w:name w:val="p6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037F5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d">
    <w:name w:val="Без интервала1"/>
    <w:rsid w:val="00037F58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e">
    <w:name w:val="Без интервала1"/>
    <w:rsid w:val="00037F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estern1">
    <w:name w:val="western1"/>
    <w:basedOn w:val="a"/>
    <w:rsid w:val="00037F58"/>
    <w:pPr>
      <w:suppressAutoHyphens/>
      <w:spacing w:before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37F58"/>
    <w:pPr>
      <w:suppressAutoHyphens/>
      <w:spacing w:before="280" w:after="119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037F58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037F58"/>
    <w:pPr>
      <w:tabs>
        <w:tab w:val="left" w:pos="708"/>
      </w:tabs>
      <w:suppressAutoHyphens/>
    </w:pPr>
    <w:rPr>
      <w:rFonts w:ascii="Calibri" w:eastAsia="Lucida Sans Unicode" w:hAnsi="Calibri" w:cs="Calibri"/>
      <w:lang w:eastAsia="zh-CN"/>
    </w:rPr>
  </w:style>
  <w:style w:type="paragraph" w:customStyle="1" w:styleId="2c">
    <w:name w:val="Основной текст2"/>
    <w:basedOn w:val="a"/>
    <w:rsid w:val="00037F58"/>
    <w:pPr>
      <w:widowControl w:val="0"/>
      <w:shd w:val="clear" w:color="auto" w:fill="FFFFFF"/>
      <w:suppressAutoHyphens/>
      <w:spacing w:line="240" w:lineRule="atLeast"/>
      <w:ind w:hanging="960"/>
    </w:pPr>
    <w:rPr>
      <w:rFonts w:ascii="Times New Roman" w:eastAsia="Courier New" w:hAnsi="Times New Roman" w:cs="Times New Roman"/>
      <w:b/>
      <w:bCs/>
      <w:color w:val="000000"/>
      <w:spacing w:val="-3"/>
      <w:lang w:eastAsia="zh-CN"/>
    </w:rPr>
  </w:style>
  <w:style w:type="paragraph" w:customStyle="1" w:styleId="1f">
    <w:name w:val="Основной текст1"/>
    <w:basedOn w:val="a"/>
    <w:rsid w:val="00037F58"/>
    <w:pPr>
      <w:widowControl w:val="0"/>
      <w:shd w:val="clear" w:color="auto" w:fill="FFFFFF"/>
      <w:suppressAutoHyphens/>
      <w:spacing w:before="540" w:line="269" w:lineRule="exact"/>
    </w:pPr>
    <w:rPr>
      <w:rFonts w:ascii="Times New Roman" w:eastAsia="Times New Roman" w:hAnsi="Times New Roman" w:cs="Times New Roman"/>
      <w:color w:val="000000"/>
      <w:lang w:eastAsia="zh-CN" w:bidi="ru-RU"/>
    </w:rPr>
  </w:style>
  <w:style w:type="paragraph" w:customStyle="1" w:styleId="320">
    <w:name w:val="Основной текст 32"/>
    <w:basedOn w:val="a"/>
    <w:rsid w:val="00037F58"/>
    <w:pPr>
      <w:widowControl w:val="0"/>
      <w:suppressAutoHyphens/>
      <w:spacing w:after="120"/>
      <w:ind w:firstLine="340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aff5">
    <w:name w:val="обычный"/>
    <w:basedOn w:val="a"/>
    <w:rsid w:val="00037F58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0">
    <w:name w:val="Текст примечания1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6">
    <w:name w:val="Прижатый влево"/>
    <w:basedOn w:val="a"/>
    <w:next w:val="a"/>
    <w:rsid w:val="00037F58"/>
    <w:pPr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styleId="aff7">
    <w:name w:val="header"/>
    <w:basedOn w:val="a"/>
    <w:link w:val="1f1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1">
    <w:name w:val="Верхний колонтитул Знак1"/>
    <w:basedOn w:val="a0"/>
    <w:link w:val="aff7"/>
    <w:rsid w:val="00037F5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8">
    <w:name w:val="annotation text"/>
    <w:basedOn w:val="a"/>
    <w:link w:val="1f2"/>
    <w:uiPriority w:val="99"/>
    <w:semiHidden/>
    <w:unhideWhenUsed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2">
    <w:name w:val="Текст примечания Знак1"/>
    <w:basedOn w:val="a0"/>
    <w:link w:val="aff8"/>
    <w:uiPriority w:val="99"/>
    <w:semiHidden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9">
    <w:name w:val="annotation subject"/>
    <w:basedOn w:val="1f0"/>
    <w:next w:val="1f0"/>
    <w:link w:val="1f3"/>
    <w:rsid w:val="00037F58"/>
    <w:rPr>
      <w:b/>
      <w:bCs/>
      <w:lang w:val="x-none"/>
    </w:rPr>
  </w:style>
  <w:style w:type="character" w:customStyle="1" w:styleId="1f3">
    <w:name w:val="Тема примечания Знак1"/>
    <w:basedOn w:val="1f2"/>
    <w:link w:val="aff9"/>
    <w:rsid w:val="00037F5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affa">
    <w:name w:val="Оглавление"/>
    <w:basedOn w:val="a"/>
    <w:rsid w:val="00037F58"/>
    <w:pPr>
      <w:widowControl w:val="0"/>
      <w:shd w:val="clear" w:color="auto" w:fill="FFFFFF"/>
      <w:suppressAutoHyphens/>
      <w:spacing w:before="420" w:line="283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user">
    <w:name w:val="Standard (user)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fb">
    <w:name w:val="Заголовок таблицы"/>
    <w:basedOn w:val="aff4"/>
    <w:rsid w:val="00037F58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03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37F5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c">
    <w:name w:val="Таблицы (моноширинный)"/>
    <w:basedOn w:val="a"/>
    <w:next w:val="a"/>
    <w:rsid w:val="00037F58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Абзац списка1"/>
    <w:basedOn w:val="a"/>
    <w:rsid w:val="00037F5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037F5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52">
    <w:name w:val="Основной текст (5)"/>
    <w:basedOn w:val="a"/>
    <w:rsid w:val="00037F58"/>
    <w:pPr>
      <w:shd w:val="clear" w:color="auto" w:fill="FFFFFF"/>
      <w:suppressAutoHyphens/>
      <w:spacing w:line="259" w:lineRule="exact"/>
      <w:jc w:val="both"/>
    </w:pPr>
    <w:rPr>
      <w:rFonts w:ascii="Georgia" w:eastAsia="Times New Roman" w:hAnsi="Georgia" w:cs="Georgia"/>
      <w:sz w:val="21"/>
      <w:szCs w:val="20"/>
      <w:lang w:eastAsia="zh-CN"/>
    </w:rPr>
  </w:style>
  <w:style w:type="paragraph" w:customStyle="1" w:styleId="LO-Normal1">
    <w:name w:val="LO-Normal1"/>
    <w:rsid w:val="00037F58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d">
    <w:name w:val="Содержимое врезки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rsid w:val="0003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8">
    <w:name w:val="Style 1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37">
    <w:name w:val="Style37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e">
    <w:name w:val="Table Grid"/>
    <w:basedOn w:val="a1"/>
    <w:uiPriority w:val="59"/>
    <w:rsid w:val="0003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e"/>
    <w:rsid w:val="0001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037F58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ind w:left="786" w:hanging="360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037F58"/>
    <w:pPr>
      <w:keepNext/>
      <w:tabs>
        <w:tab w:val="num" w:pos="0"/>
      </w:tabs>
      <w:suppressAutoHyphens/>
      <w:ind w:left="786" w:hanging="360"/>
      <w:outlineLvl w:val="4"/>
    </w:pPr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037F58"/>
    <w:pPr>
      <w:tabs>
        <w:tab w:val="num" w:pos="0"/>
      </w:tabs>
      <w:suppressAutoHyphens/>
      <w:spacing w:before="240" w:after="60"/>
      <w:ind w:left="786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C4FF7"/>
  </w:style>
  <w:style w:type="paragraph" w:styleId="a4">
    <w:name w:val="No Spacing"/>
    <w:link w:val="a3"/>
    <w:qFormat/>
    <w:rsid w:val="005C4F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7F58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037F58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037F58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037F58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037F58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037F58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037F58"/>
  </w:style>
  <w:style w:type="character" w:customStyle="1" w:styleId="WW8Num1z1">
    <w:name w:val="WW8Num1z1"/>
    <w:rsid w:val="00037F58"/>
  </w:style>
  <w:style w:type="character" w:customStyle="1" w:styleId="WW8Num1z2">
    <w:name w:val="WW8Num1z2"/>
    <w:rsid w:val="00037F58"/>
  </w:style>
  <w:style w:type="character" w:customStyle="1" w:styleId="WW8Num1z3">
    <w:name w:val="WW8Num1z3"/>
    <w:rsid w:val="00037F58"/>
  </w:style>
  <w:style w:type="character" w:customStyle="1" w:styleId="WW8Num1z4">
    <w:name w:val="WW8Num1z4"/>
    <w:rsid w:val="00037F58"/>
  </w:style>
  <w:style w:type="character" w:customStyle="1" w:styleId="WW8Num1z5">
    <w:name w:val="WW8Num1z5"/>
    <w:rsid w:val="00037F58"/>
  </w:style>
  <w:style w:type="character" w:customStyle="1" w:styleId="WW8Num1z6">
    <w:name w:val="WW8Num1z6"/>
    <w:rsid w:val="00037F58"/>
  </w:style>
  <w:style w:type="character" w:customStyle="1" w:styleId="WW8Num1z7">
    <w:name w:val="WW8Num1z7"/>
    <w:rsid w:val="00037F58"/>
  </w:style>
  <w:style w:type="character" w:customStyle="1" w:styleId="WW8Num1z8">
    <w:name w:val="WW8Num1z8"/>
    <w:rsid w:val="00037F58"/>
  </w:style>
  <w:style w:type="character" w:customStyle="1" w:styleId="21">
    <w:name w:val="Основной шрифт абзаца2"/>
    <w:rsid w:val="00037F58"/>
  </w:style>
  <w:style w:type="character" w:customStyle="1" w:styleId="WW8Num2z0">
    <w:name w:val="WW8Num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0">
    <w:name w:val="WW8Num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rsid w:val="00037F58"/>
  </w:style>
  <w:style w:type="character" w:customStyle="1" w:styleId="WW8Num2z2">
    <w:name w:val="WW8Num2z2"/>
    <w:rsid w:val="00037F58"/>
  </w:style>
  <w:style w:type="character" w:customStyle="1" w:styleId="WW8Num2z3">
    <w:name w:val="WW8Num2z3"/>
    <w:rsid w:val="00037F58"/>
  </w:style>
  <w:style w:type="character" w:customStyle="1" w:styleId="WW8Num2z4">
    <w:name w:val="WW8Num2z4"/>
    <w:rsid w:val="00037F58"/>
  </w:style>
  <w:style w:type="character" w:customStyle="1" w:styleId="WW8Num2z5">
    <w:name w:val="WW8Num2z5"/>
    <w:rsid w:val="00037F58"/>
  </w:style>
  <w:style w:type="character" w:customStyle="1" w:styleId="WW8Num2z6">
    <w:name w:val="WW8Num2z6"/>
    <w:rsid w:val="00037F58"/>
  </w:style>
  <w:style w:type="character" w:customStyle="1" w:styleId="WW8Num2z7">
    <w:name w:val="WW8Num2z7"/>
    <w:rsid w:val="00037F58"/>
  </w:style>
  <w:style w:type="character" w:customStyle="1" w:styleId="WW8Num2z8">
    <w:name w:val="WW8Num2z8"/>
    <w:rsid w:val="00037F58"/>
  </w:style>
  <w:style w:type="character" w:customStyle="1" w:styleId="WW8Num3z1">
    <w:name w:val="WW8Num3z1"/>
    <w:rsid w:val="00037F58"/>
  </w:style>
  <w:style w:type="character" w:customStyle="1" w:styleId="WW8Num3z2">
    <w:name w:val="WW8Num3z2"/>
    <w:rsid w:val="00037F58"/>
  </w:style>
  <w:style w:type="character" w:customStyle="1" w:styleId="WW8Num3z3">
    <w:name w:val="WW8Num3z3"/>
    <w:rsid w:val="00037F58"/>
  </w:style>
  <w:style w:type="character" w:customStyle="1" w:styleId="WW8Num3z4">
    <w:name w:val="WW8Num3z4"/>
    <w:rsid w:val="00037F58"/>
  </w:style>
  <w:style w:type="character" w:customStyle="1" w:styleId="WW8Num3z5">
    <w:name w:val="WW8Num3z5"/>
    <w:rsid w:val="00037F58"/>
  </w:style>
  <w:style w:type="character" w:customStyle="1" w:styleId="WW8Num3z6">
    <w:name w:val="WW8Num3z6"/>
    <w:rsid w:val="00037F58"/>
  </w:style>
  <w:style w:type="character" w:customStyle="1" w:styleId="WW8Num3z7">
    <w:name w:val="WW8Num3z7"/>
    <w:rsid w:val="00037F58"/>
  </w:style>
  <w:style w:type="character" w:customStyle="1" w:styleId="WW8Num3z8">
    <w:name w:val="WW8Num3z8"/>
    <w:rsid w:val="00037F58"/>
  </w:style>
  <w:style w:type="character" w:customStyle="1" w:styleId="WW8Num4z0">
    <w:name w:val="WW8Num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rsid w:val="00037F58"/>
  </w:style>
  <w:style w:type="character" w:customStyle="1" w:styleId="WW8Num4z2">
    <w:name w:val="WW8Num4z2"/>
    <w:rsid w:val="00037F58"/>
  </w:style>
  <w:style w:type="character" w:customStyle="1" w:styleId="WW8Num4z3">
    <w:name w:val="WW8Num4z3"/>
    <w:rsid w:val="00037F58"/>
  </w:style>
  <w:style w:type="character" w:customStyle="1" w:styleId="WW8Num4z4">
    <w:name w:val="WW8Num4z4"/>
    <w:rsid w:val="00037F58"/>
  </w:style>
  <w:style w:type="character" w:customStyle="1" w:styleId="WW8Num4z5">
    <w:name w:val="WW8Num4z5"/>
    <w:rsid w:val="00037F58"/>
  </w:style>
  <w:style w:type="character" w:customStyle="1" w:styleId="WW8Num4z6">
    <w:name w:val="WW8Num4z6"/>
    <w:rsid w:val="00037F58"/>
  </w:style>
  <w:style w:type="character" w:customStyle="1" w:styleId="WW8Num4z7">
    <w:name w:val="WW8Num4z7"/>
    <w:rsid w:val="00037F58"/>
  </w:style>
  <w:style w:type="character" w:customStyle="1" w:styleId="WW8Num4z8">
    <w:name w:val="WW8Num4z8"/>
    <w:rsid w:val="00037F58"/>
  </w:style>
  <w:style w:type="character" w:customStyle="1" w:styleId="WW8Num5z0">
    <w:name w:val="WW8Num5z0"/>
    <w:rsid w:val="00037F58"/>
  </w:style>
  <w:style w:type="character" w:customStyle="1" w:styleId="WW8Num5z1">
    <w:name w:val="WW8Num5z1"/>
    <w:rsid w:val="00037F58"/>
  </w:style>
  <w:style w:type="character" w:customStyle="1" w:styleId="WW8Num5z2">
    <w:name w:val="WW8Num5z2"/>
    <w:rsid w:val="00037F58"/>
  </w:style>
  <w:style w:type="character" w:customStyle="1" w:styleId="WW8Num5z3">
    <w:name w:val="WW8Num5z3"/>
    <w:rsid w:val="00037F58"/>
  </w:style>
  <w:style w:type="character" w:customStyle="1" w:styleId="WW8Num5z4">
    <w:name w:val="WW8Num5z4"/>
    <w:rsid w:val="00037F58"/>
  </w:style>
  <w:style w:type="character" w:customStyle="1" w:styleId="WW8Num5z5">
    <w:name w:val="WW8Num5z5"/>
    <w:rsid w:val="00037F58"/>
  </w:style>
  <w:style w:type="character" w:customStyle="1" w:styleId="WW8Num5z6">
    <w:name w:val="WW8Num5z6"/>
    <w:rsid w:val="00037F58"/>
  </w:style>
  <w:style w:type="character" w:customStyle="1" w:styleId="WW8Num5z7">
    <w:name w:val="WW8Num5z7"/>
    <w:rsid w:val="00037F58"/>
  </w:style>
  <w:style w:type="character" w:customStyle="1" w:styleId="WW8Num5z8">
    <w:name w:val="WW8Num5z8"/>
    <w:rsid w:val="00037F58"/>
  </w:style>
  <w:style w:type="character" w:customStyle="1" w:styleId="WW8Num6z0">
    <w:name w:val="WW8Num6z0"/>
    <w:rsid w:val="00037F58"/>
    <w:rPr>
      <w:rFonts w:hint="default"/>
    </w:rPr>
  </w:style>
  <w:style w:type="character" w:customStyle="1" w:styleId="WW8Num7z0">
    <w:name w:val="WW8Num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7z1">
    <w:name w:val="WW8Num7z1"/>
    <w:rsid w:val="00037F58"/>
  </w:style>
  <w:style w:type="character" w:customStyle="1" w:styleId="WW8Num7z2">
    <w:name w:val="WW8Num7z2"/>
    <w:rsid w:val="00037F58"/>
  </w:style>
  <w:style w:type="character" w:customStyle="1" w:styleId="WW8Num7z3">
    <w:name w:val="WW8Num7z3"/>
    <w:rsid w:val="00037F58"/>
  </w:style>
  <w:style w:type="character" w:customStyle="1" w:styleId="WW8Num7z4">
    <w:name w:val="WW8Num7z4"/>
    <w:rsid w:val="00037F58"/>
  </w:style>
  <w:style w:type="character" w:customStyle="1" w:styleId="WW8Num7z5">
    <w:name w:val="WW8Num7z5"/>
    <w:rsid w:val="00037F58"/>
  </w:style>
  <w:style w:type="character" w:customStyle="1" w:styleId="WW8Num7z6">
    <w:name w:val="WW8Num7z6"/>
    <w:rsid w:val="00037F58"/>
  </w:style>
  <w:style w:type="character" w:customStyle="1" w:styleId="WW8Num7z7">
    <w:name w:val="WW8Num7z7"/>
    <w:rsid w:val="00037F58"/>
  </w:style>
  <w:style w:type="character" w:customStyle="1" w:styleId="WW8Num7z8">
    <w:name w:val="WW8Num7z8"/>
    <w:rsid w:val="00037F58"/>
  </w:style>
  <w:style w:type="character" w:customStyle="1" w:styleId="WW8Num8z0">
    <w:name w:val="WW8Num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037F58"/>
  </w:style>
  <w:style w:type="character" w:customStyle="1" w:styleId="WW8Num8z2">
    <w:name w:val="WW8Num8z2"/>
    <w:rsid w:val="00037F58"/>
  </w:style>
  <w:style w:type="character" w:customStyle="1" w:styleId="WW8Num8z3">
    <w:name w:val="WW8Num8z3"/>
    <w:rsid w:val="00037F58"/>
  </w:style>
  <w:style w:type="character" w:customStyle="1" w:styleId="WW8Num8z4">
    <w:name w:val="WW8Num8z4"/>
    <w:rsid w:val="00037F58"/>
  </w:style>
  <w:style w:type="character" w:customStyle="1" w:styleId="WW8Num8z5">
    <w:name w:val="WW8Num8z5"/>
    <w:rsid w:val="00037F58"/>
  </w:style>
  <w:style w:type="character" w:customStyle="1" w:styleId="WW8Num8z6">
    <w:name w:val="WW8Num8z6"/>
    <w:rsid w:val="00037F58"/>
  </w:style>
  <w:style w:type="character" w:customStyle="1" w:styleId="WW8Num8z7">
    <w:name w:val="WW8Num8z7"/>
    <w:rsid w:val="00037F58"/>
  </w:style>
  <w:style w:type="character" w:customStyle="1" w:styleId="WW8Num8z8">
    <w:name w:val="WW8Num8z8"/>
    <w:rsid w:val="00037F58"/>
  </w:style>
  <w:style w:type="character" w:customStyle="1" w:styleId="WW8Num9z0">
    <w:name w:val="WW8Num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rsid w:val="00037F58"/>
  </w:style>
  <w:style w:type="character" w:customStyle="1" w:styleId="WW8Num9z2">
    <w:name w:val="WW8Num9z2"/>
    <w:rsid w:val="00037F58"/>
  </w:style>
  <w:style w:type="character" w:customStyle="1" w:styleId="WW8Num9z3">
    <w:name w:val="WW8Num9z3"/>
    <w:rsid w:val="00037F58"/>
  </w:style>
  <w:style w:type="character" w:customStyle="1" w:styleId="WW8Num9z4">
    <w:name w:val="WW8Num9z4"/>
    <w:rsid w:val="00037F58"/>
  </w:style>
  <w:style w:type="character" w:customStyle="1" w:styleId="WW8Num9z5">
    <w:name w:val="WW8Num9z5"/>
    <w:rsid w:val="00037F58"/>
  </w:style>
  <w:style w:type="character" w:customStyle="1" w:styleId="WW8Num9z6">
    <w:name w:val="WW8Num9z6"/>
    <w:rsid w:val="00037F58"/>
  </w:style>
  <w:style w:type="character" w:customStyle="1" w:styleId="WW8Num9z7">
    <w:name w:val="WW8Num9z7"/>
    <w:rsid w:val="00037F58"/>
  </w:style>
  <w:style w:type="character" w:customStyle="1" w:styleId="WW8Num9z8">
    <w:name w:val="WW8Num9z8"/>
    <w:rsid w:val="00037F58"/>
  </w:style>
  <w:style w:type="character" w:customStyle="1" w:styleId="WW8Num10z0">
    <w:name w:val="WW8Num10z0"/>
    <w:rsid w:val="00037F58"/>
    <w:rPr>
      <w:rFonts w:hint="default"/>
    </w:rPr>
  </w:style>
  <w:style w:type="character" w:customStyle="1" w:styleId="WW8Num10z1">
    <w:name w:val="WW8Num10z1"/>
    <w:rsid w:val="00037F58"/>
  </w:style>
  <w:style w:type="character" w:customStyle="1" w:styleId="WW8Num10z2">
    <w:name w:val="WW8Num10z2"/>
    <w:rsid w:val="00037F58"/>
  </w:style>
  <w:style w:type="character" w:customStyle="1" w:styleId="WW8Num10z3">
    <w:name w:val="WW8Num10z3"/>
    <w:rsid w:val="00037F58"/>
  </w:style>
  <w:style w:type="character" w:customStyle="1" w:styleId="WW8Num10z4">
    <w:name w:val="WW8Num10z4"/>
    <w:rsid w:val="00037F58"/>
  </w:style>
  <w:style w:type="character" w:customStyle="1" w:styleId="WW8Num10z5">
    <w:name w:val="WW8Num10z5"/>
    <w:rsid w:val="00037F58"/>
  </w:style>
  <w:style w:type="character" w:customStyle="1" w:styleId="WW8Num10z6">
    <w:name w:val="WW8Num10z6"/>
    <w:rsid w:val="00037F58"/>
  </w:style>
  <w:style w:type="character" w:customStyle="1" w:styleId="WW8Num10z7">
    <w:name w:val="WW8Num10z7"/>
    <w:rsid w:val="00037F58"/>
  </w:style>
  <w:style w:type="character" w:customStyle="1" w:styleId="WW8Num10z8">
    <w:name w:val="WW8Num10z8"/>
    <w:rsid w:val="00037F58"/>
  </w:style>
  <w:style w:type="character" w:customStyle="1" w:styleId="WW8Num11z0">
    <w:name w:val="WW8Num1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037F58"/>
  </w:style>
  <w:style w:type="character" w:customStyle="1" w:styleId="WW8Num11z2">
    <w:name w:val="WW8Num11z2"/>
    <w:rsid w:val="00037F58"/>
  </w:style>
  <w:style w:type="character" w:customStyle="1" w:styleId="WW8Num11z3">
    <w:name w:val="WW8Num11z3"/>
    <w:rsid w:val="00037F58"/>
  </w:style>
  <w:style w:type="character" w:customStyle="1" w:styleId="WW8Num11z4">
    <w:name w:val="WW8Num11z4"/>
    <w:rsid w:val="00037F58"/>
  </w:style>
  <w:style w:type="character" w:customStyle="1" w:styleId="WW8Num11z5">
    <w:name w:val="WW8Num11z5"/>
    <w:rsid w:val="00037F58"/>
  </w:style>
  <w:style w:type="character" w:customStyle="1" w:styleId="WW8Num11z6">
    <w:name w:val="WW8Num11z6"/>
    <w:rsid w:val="00037F58"/>
  </w:style>
  <w:style w:type="character" w:customStyle="1" w:styleId="WW8Num11z7">
    <w:name w:val="WW8Num11z7"/>
    <w:rsid w:val="00037F58"/>
  </w:style>
  <w:style w:type="character" w:customStyle="1" w:styleId="WW8Num11z8">
    <w:name w:val="WW8Num11z8"/>
    <w:rsid w:val="00037F58"/>
  </w:style>
  <w:style w:type="character" w:customStyle="1" w:styleId="WW8Num12z0">
    <w:name w:val="WW8Num1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sid w:val="00037F58"/>
  </w:style>
  <w:style w:type="character" w:customStyle="1" w:styleId="WW8Num12z2">
    <w:name w:val="WW8Num12z2"/>
    <w:rsid w:val="00037F58"/>
  </w:style>
  <w:style w:type="character" w:customStyle="1" w:styleId="WW8Num12z3">
    <w:name w:val="WW8Num12z3"/>
    <w:rsid w:val="00037F58"/>
  </w:style>
  <w:style w:type="character" w:customStyle="1" w:styleId="WW8Num12z4">
    <w:name w:val="WW8Num12z4"/>
    <w:rsid w:val="00037F58"/>
  </w:style>
  <w:style w:type="character" w:customStyle="1" w:styleId="WW8Num12z5">
    <w:name w:val="WW8Num12z5"/>
    <w:rsid w:val="00037F58"/>
  </w:style>
  <w:style w:type="character" w:customStyle="1" w:styleId="WW8Num12z6">
    <w:name w:val="WW8Num12z6"/>
    <w:rsid w:val="00037F58"/>
  </w:style>
  <w:style w:type="character" w:customStyle="1" w:styleId="WW8Num12z7">
    <w:name w:val="WW8Num12z7"/>
    <w:rsid w:val="00037F58"/>
  </w:style>
  <w:style w:type="character" w:customStyle="1" w:styleId="WW8Num12z8">
    <w:name w:val="WW8Num12z8"/>
    <w:rsid w:val="00037F58"/>
  </w:style>
  <w:style w:type="character" w:customStyle="1" w:styleId="WW8Num13z0">
    <w:name w:val="WW8Num13z0"/>
    <w:rsid w:val="00037F58"/>
    <w:rPr>
      <w:rFonts w:hint="default"/>
    </w:rPr>
  </w:style>
  <w:style w:type="character" w:customStyle="1" w:styleId="WW8Num13z1">
    <w:name w:val="WW8Num13z1"/>
    <w:rsid w:val="00037F58"/>
  </w:style>
  <w:style w:type="character" w:customStyle="1" w:styleId="WW8Num13z2">
    <w:name w:val="WW8Num13z2"/>
    <w:rsid w:val="00037F58"/>
  </w:style>
  <w:style w:type="character" w:customStyle="1" w:styleId="WW8Num13z3">
    <w:name w:val="WW8Num13z3"/>
    <w:rsid w:val="00037F58"/>
  </w:style>
  <w:style w:type="character" w:customStyle="1" w:styleId="WW8Num13z4">
    <w:name w:val="WW8Num13z4"/>
    <w:rsid w:val="00037F58"/>
  </w:style>
  <w:style w:type="character" w:customStyle="1" w:styleId="WW8Num13z5">
    <w:name w:val="WW8Num13z5"/>
    <w:rsid w:val="00037F58"/>
  </w:style>
  <w:style w:type="character" w:customStyle="1" w:styleId="WW8Num13z6">
    <w:name w:val="WW8Num13z6"/>
    <w:rsid w:val="00037F58"/>
  </w:style>
  <w:style w:type="character" w:customStyle="1" w:styleId="WW8Num13z7">
    <w:name w:val="WW8Num13z7"/>
    <w:rsid w:val="00037F58"/>
  </w:style>
  <w:style w:type="character" w:customStyle="1" w:styleId="WW8Num13z8">
    <w:name w:val="WW8Num13z8"/>
    <w:rsid w:val="00037F58"/>
  </w:style>
  <w:style w:type="character" w:customStyle="1" w:styleId="WW8Num14z0">
    <w:name w:val="WW8Num1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rsid w:val="00037F58"/>
  </w:style>
  <w:style w:type="character" w:customStyle="1" w:styleId="WW8Num14z2">
    <w:name w:val="WW8Num14z2"/>
    <w:rsid w:val="00037F58"/>
  </w:style>
  <w:style w:type="character" w:customStyle="1" w:styleId="WW8Num14z3">
    <w:name w:val="WW8Num14z3"/>
    <w:rsid w:val="00037F58"/>
  </w:style>
  <w:style w:type="character" w:customStyle="1" w:styleId="WW8Num14z4">
    <w:name w:val="WW8Num14z4"/>
    <w:rsid w:val="00037F58"/>
  </w:style>
  <w:style w:type="character" w:customStyle="1" w:styleId="WW8Num14z5">
    <w:name w:val="WW8Num14z5"/>
    <w:rsid w:val="00037F58"/>
  </w:style>
  <w:style w:type="character" w:customStyle="1" w:styleId="WW8Num14z6">
    <w:name w:val="WW8Num14z6"/>
    <w:rsid w:val="00037F58"/>
  </w:style>
  <w:style w:type="character" w:customStyle="1" w:styleId="WW8Num14z7">
    <w:name w:val="WW8Num14z7"/>
    <w:rsid w:val="00037F58"/>
  </w:style>
  <w:style w:type="character" w:customStyle="1" w:styleId="WW8Num14z8">
    <w:name w:val="WW8Num14z8"/>
    <w:rsid w:val="00037F58"/>
  </w:style>
  <w:style w:type="character" w:customStyle="1" w:styleId="WW8Num15z0">
    <w:name w:val="WW8Num1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037F58"/>
  </w:style>
  <w:style w:type="character" w:customStyle="1" w:styleId="WW8Num15z2">
    <w:name w:val="WW8Num15z2"/>
    <w:rsid w:val="00037F58"/>
  </w:style>
  <w:style w:type="character" w:customStyle="1" w:styleId="WW8Num15z3">
    <w:name w:val="WW8Num15z3"/>
    <w:rsid w:val="00037F58"/>
  </w:style>
  <w:style w:type="character" w:customStyle="1" w:styleId="WW8Num15z4">
    <w:name w:val="WW8Num15z4"/>
    <w:rsid w:val="00037F58"/>
  </w:style>
  <w:style w:type="character" w:customStyle="1" w:styleId="WW8Num15z5">
    <w:name w:val="WW8Num15z5"/>
    <w:rsid w:val="00037F58"/>
  </w:style>
  <w:style w:type="character" w:customStyle="1" w:styleId="WW8Num15z6">
    <w:name w:val="WW8Num15z6"/>
    <w:rsid w:val="00037F58"/>
  </w:style>
  <w:style w:type="character" w:customStyle="1" w:styleId="WW8Num15z7">
    <w:name w:val="WW8Num15z7"/>
    <w:rsid w:val="00037F58"/>
  </w:style>
  <w:style w:type="character" w:customStyle="1" w:styleId="WW8Num15z8">
    <w:name w:val="WW8Num15z8"/>
    <w:rsid w:val="00037F58"/>
  </w:style>
  <w:style w:type="character" w:customStyle="1" w:styleId="WW8Num16z0">
    <w:name w:val="WW8Num1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rsid w:val="00037F58"/>
  </w:style>
  <w:style w:type="character" w:customStyle="1" w:styleId="WW8Num16z2">
    <w:name w:val="WW8Num16z2"/>
    <w:rsid w:val="00037F58"/>
  </w:style>
  <w:style w:type="character" w:customStyle="1" w:styleId="WW8Num16z3">
    <w:name w:val="WW8Num16z3"/>
    <w:rsid w:val="00037F58"/>
  </w:style>
  <w:style w:type="character" w:customStyle="1" w:styleId="WW8Num16z4">
    <w:name w:val="WW8Num16z4"/>
    <w:rsid w:val="00037F58"/>
  </w:style>
  <w:style w:type="character" w:customStyle="1" w:styleId="WW8Num16z5">
    <w:name w:val="WW8Num16z5"/>
    <w:rsid w:val="00037F58"/>
  </w:style>
  <w:style w:type="character" w:customStyle="1" w:styleId="WW8Num16z6">
    <w:name w:val="WW8Num16z6"/>
    <w:rsid w:val="00037F58"/>
  </w:style>
  <w:style w:type="character" w:customStyle="1" w:styleId="WW8Num16z7">
    <w:name w:val="WW8Num16z7"/>
    <w:rsid w:val="00037F58"/>
  </w:style>
  <w:style w:type="character" w:customStyle="1" w:styleId="WW8Num16z8">
    <w:name w:val="WW8Num16z8"/>
    <w:rsid w:val="00037F58"/>
  </w:style>
  <w:style w:type="character" w:customStyle="1" w:styleId="WW8Num17z0">
    <w:name w:val="WW8Num17z0"/>
    <w:rsid w:val="00037F58"/>
    <w:rPr>
      <w:rFonts w:hint="default"/>
    </w:rPr>
  </w:style>
  <w:style w:type="character" w:customStyle="1" w:styleId="WW8Num17z1">
    <w:name w:val="WW8Num17z1"/>
    <w:rsid w:val="00037F58"/>
  </w:style>
  <w:style w:type="character" w:customStyle="1" w:styleId="WW8Num17z2">
    <w:name w:val="WW8Num17z2"/>
    <w:rsid w:val="00037F58"/>
  </w:style>
  <w:style w:type="character" w:customStyle="1" w:styleId="WW8Num17z3">
    <w:name w:val="WW8Num17z3"/>
    <w:rsid w:val="00037F58"/>
  </w:style>
  <w:style w:type="character" w:customStyle="1" w:styleId="WW8Num17z4">
    <w:name w:val="WW8Num17z4"/>
    <w:rsid w:val="00037F58"/>
  </w:style>
  <w:style w:type="character" w:customStyle="1" w:styleId="WW8Num17z5">
    <w:name w:val="WW8Num17z5"/>
    <w:rsid w:val="00037F58"/>
  </w:style>
  <w:style w:type="character" w:customStyle="1" w:styleId="WW8Num17z6">
    <w:name w:val="WW8Num17z6"/>
    <w:rsid w:val="00037F58"/>
  </w:style>
  <w:style w:type="character" w:customStyle="1" w:styleId="WW8Num17z7">
    <w:name w:val="WW8Num17z7"/>
    <w:rsid w:val="00037F58"/>
  </w:style>
  <w:style w:type="character" w:customStyle="1" w:styleId="WW8Num17z8">
    <w:name w:val="WW8Num17z8"/>
    <w:rsid w:val="00037F58"/>
  </w:style>
  <w:style w:type="character" w:customStyle="1" w:styleId="WW8Num18z0">
    <w:name w:val="WW8Num1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  <w:rsid w:val="00037F58"/>
  </w:style>
  <w:style w:type="character" w:customStyle="1" w:styleId="WW8Num18z2">
    <w:name w:val="WW8Num18z2"/>
    <w:rsid w:val="00037F58"/>
  </w:style>
  <w:style w:type="character" w:customStyle="1" w:styleId="WW8Num18z3">
    <w:name w:val="WW8Num18z3"/>
    <w:rsid w:val="00037F58"/>
  </w:style>
  <w:style w:type="character" w:customStyle="1" w:styleId="WW8Num18z4">
    <w:name w:val="WW8Num18z4"/>
    <w:rsid w:val="00037F58"/>
  </w:style>
  <w:style w:type="character" w:customStyle="1" w:styleId="WW8Num18z5">
    <w:name w:val="WW8Num18z5"/>
    <w:rsid w:val="00037F58"/>
  </w:style>
  <w:style w:type="character" w:customStyle="1" w:styleId="WW8Num18z6">
    <w:name w:val="WW8Num18z6"/>
    <w:rsid w:val="00037F58"/>
  </w:style>
  <w:style w:type="character" w:customStyle="1" w:styleId="WW8Num18z7">
    <w:name w:val="WW8Num18z7"/>
    <w:rsid w:val="00037F58"/>
  </w:style>
  <w:style w:type="character" w:customStyle="1" w:styleId="WW8Num18z8">
    <w:name w:val="WW8Num18z8"/>
    <w:rsid w:val="00037F58"/>
  </w:style>
  <w:style w:type="character" w:customStyle="1" w:styleId="WW8Num19z0">
    <w:name w:val="WW8Num1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037F58"/>
  </w:style>
  <w:style w:type="character" w:customStyle="1" w:styleId="WW8Num19z2">
    <w:name w:val="WW8Num19z2"/>
    <w:rsid w:val="00037F58"/>
  </w:style>
  <w:style w:type="character" w:customStyle="1" w:styleId="WW8Num19z3">
    <w:name w:val="WW8Num19z3"/>
    <w:rsid w:val="00037F58"/>
  </w:style>
  <w:style w:type="character" w:customStyle="1" w:styleId="WW8Num19z4">
    <w:name w:val="WW8Num19z4"/>
    <w:rsid w:val="00037F58"/>
  </w:style>
  <w:style w:type="character" w:customStyle="1" w:styleId="WW8Num19z5">
    <w:name w:val="WW8Num19z5"/>
    <w:rsid w:val="00037F58"/>
  </w:style>
  <w:style w:type="character" w:customStyle="1" w:styleId="WW8Num19z6">
    <w:name w:val="WW8Num19z6"/>
    <w:rsid w:val="00037F58"/>
  </w:style>
  <w:style w:type="character" w:customStyle="1" w:styleId="WW8Num19z7">
    <w:name w:val="WW8Num19z7"/>
    <w:rsid w:val="00037F58"/>
  </w:style>
  <w:style w:type="character" w:customStyle="1" w:styleId="WW8Num19z8">
    <w:name w:val="WW8Num19z8"/>
    <w:rsid w:val="00037F58"/>
  </w:style>
  <w:style w:type="character" w:customStyle="1" w:styleId="WW8Num20z0">
    <w:name w:val="WW8Num20z0"/>
    <w:rsid w:val="00037F58"/>
    <w:rPr>
      <w:rFonts w:ascii="Times New Roman" w:hAnsi="Times New Roman" w:cs="Times New Roman" w:hint="default"/>
    </w:rPr>
  </w:style>
  <w:style w:type="character" w:customStyle="1" w:styleId="WW8Num21z0">
    <w:name w:val="WW8Num2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1">
    <w:name w:val="WW8Num21z1"/>
    <w:rsid w:val="00037F58"/>
  </w:style>
  <w:style w:type="character" w:customStyle="1" w:styleId="WW8Num21z2">
    <w:name w:val="WW8Num21z2"/>
    <w:rsid w:val="00037F58"/>
  </w:style>
  <w:style w:type="character" w:customStyle="1" w:styleId="WW8Num21z3">
    <w:name w:val="WW8Num21z3"/>
    <w:rsid w:val="00037F58"/>
  </w:style>
  <w:style w:type="character" w:customStyle="1" w:styleId="WW8Num21z4">
    <w:name w:val="WW8Num21z4"/>
    <w:rsid w:val="00037F58"/>
  </w:style>
  <w:style w:type="character" w:customStyle="1" w:styleId="WW8Num21z5">
    <w:name w:val="WW8Num21z5"/>
    <w:rsid w:val="00037F58"/>
  </w:style>
  <w:style w:type="character" w:customStyle="1" w:styleId="WW8Num21z6">
    <w:name w:val="WW8Num21z6"/>
    <w:rsid w:val="00037F58"/>
  </w:style>
  <w:style w:type="character" w:customStyle="1" w:styleId="WW8Num21z7">
    <w:name w:val="WW8Num21z7"/>
    <w:rsid w:val="00037F58"/>
  </w:style>
  <w:style w:type="character" w:customStyle="1" w:styleId="WW8Num21z8">
    <w:name w:val="WW8Num21z8"/>
    <w:rsid w:val="00037F58"/>
  </w:style>
  <w:style w:type="character" w:customStyle="1" w:styleId="WW8Num22z0">
    <w:name w:val="WW8Num2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sid w:val="00037F58"/>
  </w:style>
  <w:style w:type="character" w:customStyle="1" w:styleId="WW8Num22z2">
    <w:name w:val="WW8Num22z2"/>
    <w:rsid w:val="00037F58"/>
  </w:style>
  <w:style w:type="character" w:customStyle="1" w:styleId="WW8Num22z3">
    <w:name w:val="WW8Num22z3"/>
    <w:rsid w:val="00037F58"/>
  </w:style>
  <w:style w:type="character" w:customStyle="1" w:styleId="WW8Num22z4">
    <w:name w:val="WW8Num22z4"/>
    <w:rsid w:val="00037F58"/>
  </w:style>
  <w:style w:type="character" w:customStyle="1" w:styleId="WW8Num22z5">
    <w:name w:val="WW8Num22z5"/>
    <w:rsid w:val="00037F58"/>
  </w:style>
  <w:style w:type="character" w:customStyle="1" w:styleId="WW8Num22z6">
    <w:name w:val="WW8Num22z6"/>
    <w:rsid w:val="00037F58"/>
  </w:style>
  <w:style w:type="character" w:customStyle="1" w:styleId="WW8Num22z7">
    <w:name w:val="WW8Num22z7"/>
    <w:rsid w:val="00037F58"/>
  </w:style>
  <w:style w:type="character" w:customStyle="1" w:styleId="WW8Num22z8">
    <w:name w:val="WW8Num22z8"/>
    <w:rsid w:val="00037F58"/>
  </w:style>
  <w:style w:type="character" w:customStyle="1" w:styleId="WW8Num23z0">
    <w:name w:val="WW8Num2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  <w:rsid w:val="00037F58"/>
  </w:style>
  <w:style w:type="character" w:customStyle="1" w:styleId="WW8Num23z2">
    <w:name w:val="WW8Num23z2"/>
    <w:rsid w:val="00037F58"/>
  </w:style>
  <w:style w:type="character" w:customStyle="1" w:styleId="WW8Num23z3">
    <w:name w:val="WW8Num23z3"/>
    <w:rsid w:val="00037F58"/>
  </w:style>
  <w:style w:type="character" w:customStyle="1" w:styleId="WW8Num23z4">
    <w:name w:val="WW8Num23z4"/>
    <w:rsid w:val="00037F58"/>
  </w:style>
  <w:style w:type="character" w:customStyle="1" w:styleId="WW8Num23z5">
    <w:name w:val="WW8Num23z5"/>
    <w:rsid w:val="00037F58"/>
  </w:style>
  <w:style w:type="character" w:customStyle="1" w:styleId="WW8Num23z6">
    <w:name w:val="WW8Num23z6"/>
    <w:rsid w:val="00037F58"/>
  </w:style>
  <w:style w:type="character" w:customStyle="1" w:styleId="WW8Num23z7">
    <w:name w:val="WW8Num23z7"/>
    <w:rsid w:val="00037F58"/>
  </w:style>
  <w:style w:type="character" w:customStyle="1" w:styleId="WW8Num23z8">
    <w:name w:val="WW8Num23z8"/>
    <w:rsid w:val="00037F58"/>
  </w:style>
  <w:style w:type="character" w:customStyle="1" w:styleId="WW8Num24z0">
    <w:name w:val="WW8Num24z0"/>
    <w:rsid w:val="00037F58"/>
    <w:rPr>
      <w:sz w:val="24"/>
      <w:szCs w:val="24"/>
    </w:rPr>
  </w:style>
  <w:style w:type="character" w:customStyle="1" w:styleId="WW8Num24z1">
    <w:name w:val="WW8Num24z1"/>
    <w:rsid w:val="00037F58"/>
  </w:style>
  <w:style w:type="character" w:customStyle="1" w:styleId="WW8Num24z2">
    <w:name w:val="WW8Num24z2"/>
    <w:rsid w:val="00037F58"/>
  </w:style>
  <w:style w:type="character" w:customStyle="1" w:styleId="WW8Num24z3">
    <w:name w:val="WW8Num24z3"/>
    <w:rsid w:val="00037F58"/>
  </w:style>
  <w:style w:type="character" w:customStyle="1" w:styleId="WW8Num24z4">
    <w:name w:val="WW8Num24z4"/>
    <w:rsid w:val="00037F58"/>
  </w:style>
  <w:style w:type="character" w:customStyle="1" w:styleId="WW8Num24z5">
    <w:name w:val="WW8Num24z5"/>
    <w:rsid w:val="00037F58"/>
  </w:style>
  <w:style w:type="character" w:customStyle="1" w:styleId="WW8Num24z6">
    <w:name w:val="WW8Num24z6"/>
    <w:rsid w:val="00037F58"/>
  </w:style>
  <w:style w:type="character" w:customStyle="1" w:styleId="WW8Num24z7">
    <w:name w:val="WW8Num24z7"/>
    <w:rsid w:val="00037F58"/>
  </w:style>
  <w:style w:type="character" w:customStyle="1" w:styleId="WW8Num24z8">
    <w:name w:val="WW8Num24z8"/>
    <w:rsid w:val="00037F58"/>
  </w:style>
  <w:style w:type="character" w:customStyle="1" w:styleId="WW8Num25z0">
    <w:name w:val="WW8Num25z0"/>
    <w:rsid w:val="00037F58"/>
  </w:style>
  <w:style w:type="character" w:customStyle="1" w:styleId="WW8Num25z1">
    <w:name w:val="WW8Num25z1"/>
    <w:rsid w:val="00037F58"/>
  </w:style>
  <w:style w:type="character" w:customStyle="1" w:styleId="WW8Num25z2">
    <w:name w:val="WW8Num25z2"/>
    <w:rsid w:val="00037F58"/>
  </w:style>
  <w:style w:type="character" w:customStyle="1" w:styleId="WW8Num25z3">
    <w:name w:val="WW8Num25z3"/>
    <w:rsid w:val="00037F58"/>
  </w:style>
  <w:style w:type="character" w:customStyle="1" w:styleId="WW8Num25z4">
    <w:name w:val="WW8Num25z4"/>
    <w:rsid w:val="00037F58"/>
  </w:style>
  <w:style w:type="character" w:customStyle="1" w:styleId="WW8Num25z5">
    <w:name w:val="WW8Num25z5"/>
    <w:rsid w:val="00037F58"/>
  </w:style>
  <w:style w:type="character" w:customStyle="1" w:styleId="WW8Num25z6">
    <w:name w:val="WW8Num25z6"/>
    <w:rsid w:val="00037F58"/>
  </w:style>
  <w:style w:type="character" w:customStyle="1" w:styleId="WW8Num25z7">
    <w:name w:val="WW8Num25z7"/>
    <w:rsid w:val="00037F58"/>
  </w:style>
  <w:style w:type="character" w:customStyle="1" w:styleId="WW8Num25z8">
    <w:name w:val="WW8Num25z8"/>
    <w:rsid w:val="00037F58"/>
  </w:style>
  <w:style w:type="character" w:customStyle="1" w:styleId="WW8Num26z0">
    <w:name w:val="WW8Num26z0"/>
    <w:rsid w:val="00037F58"/>
    <w:rPr>
      <w:rFonts w:hint="default"/>
    </w:rPr>
  </w:style>
  <w:style w:type="character" w:customStyle="1" w:styleId="WW8Num27z0">
    <w:name w:val="WW8Num2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037F58"/>
  </w:style>
  <w:style w:type="character" w:customStyle="1" w:styleId="WW8Num27z2">
    <w:name w:val="WW8Num27z2"/>
    <w:rsid w:val="00037F58"/>
  </w:style>
  <w:style w:type="character" w:customStyle="1" w:styleId="WW8Num27z3">
    <w:name w:val="WW8Num27z3"/>
    <w:rsid w:val="00037F58"/>
  </w:style>
  <w:style w:type="character" w:customStyle="1" w:styleId="WW8Num27z4">
    <w:name w:val="WW8Num27z4"/>
    <w:rsid w:val="00037F58"/>
  </w:style>
  <w:style w:type="character" w:customStyle="1" w:styleId="WW8Num27z5">
    <w:name w:val="WW8Num27z5"/>
    <w:rsid w:val="00037F58"/>
  </w:style>
  <w:style w:type="character" w:customStyle="1" w:styleId="WW8Num27z6">
    <w:name w:val="WW8Num27z6"/>
    <w:rsid w:val="00037F58"/>
  </w:style>
  <w:style w:type="character" w:customStyle="1" w:styleId="WW8Num27z7">
    <w:name w:val="WW8Num27z7"/>
    <w:rsid w:val="00037F58"/>
  </w:style>
  <w:style w:type="character" w:customStyle="1" w:styleId="WW8Num27z8">
    <w:name w:val="WW8Num27z8"/>
    <w:rsid w:val="00037F58"/>
  </w:style>
  <w:style w:type="character" w:customStyle="1" w:styleId="WW8Num28z0">
    <w:name w:val="WW8Num2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037F58"/>
  </w:style>
  <w:style w:type="character" w:customStyle="1" w:styleId="WW8Num28z2">
    <w:name w:val="WW8Num28z2"/>
    <w:rsid w:val="00037F58"/>
  </w:style>
  <w:style w:type="character" w:customStyle="1" w:styleId="WW8Num28z3">
    <w:name w:val="WW8Num28z3"/>
    <w:rsid w:val="00037F58"/>
  </w:style>
  <w:style w:type="character" w:customStyle="1" w:styleId="WW8Num28z4">
    <w:name w:val="WW8Num28z4"/>
    <w:rsid w:val="00037F58"/>
  </w:style>
  <w:style w:type="character" w:customStyle="1" w:styleId="WW8Num28z5">
    <w:name w:val="WW8Num28z5"/>
    <w:rsid w:val="00037F58"/>
  </w:style>
  <w:style w:type="character" w:customStyle="1" w:styleId="WW8Num28z6">
    <w:name w:val="WW8Num28z6"/>
    <w:rsid w:val="00037F58"/>
  </w:style>
  <w:style w:type="character" w:customStyle="1" w:styleId="WW8Num28z7">
    <w:name w:val="WW8Num28z7"/>
    <w:rsid w:val="00037F58"/>
  </w:style>
  <w:style w:type="character" w:customStyle="1" w:styleId="WW8Num28z8">
    <w:name w:val="WW8Num28z8"/>
    <w:rsid w:val="00037F58"/>
  </w:style>
  <w:style w:type="character" w:customStyle="1" w:styleId="WW8Num29z0">
    <w:name w:val="WW8Num29z0"/>
    <w:rsid w:val="00037F58"/>
    <w:rPr>
      <w:rFonts w:hint="default"/>
    </w:rPr>
  </w:style>
  <w:style w:type="character" w:customStyle="1" w:styleId="WW8Num29z1">
    <w:name w:val="WW8Num29z1"/>
    <w:rsid w:val="00037F58"/>
  </w:style>
  <w:style w:type="character" w:customStyle="1" w:styleId="WW8Num29z2">
    <w:name w:val="WW8Num29z2"/>
    <w:rsid w:val="00037F58"/>
  </w:style>
  <w:style w:type="character" w:customStyle="1" w:styleId="WW8Num29z3">
    <w:name w:val="WW8Num29z3"/>
    <w:rsid w:val="00037F58"/>
  </w:style>
  <w:style w:type="character" w:customStyle="1" w:styleId="WW8Num29z4">
    <w:name w:val="WW8Num29z4"/>
    <w:rsid w:val="00037F58"/>
  </w:style>
  <w:style w:type="character" w:customStyle="1" w:styleId="WW8Num29z5">
    <w:name w:val="WW8Num29z5"/>
    <w:rsid w:val="00037F58"/>
  </w:style>
  <w:style w:type="character" w:customStyle="1" w:styleId="WW8Num29z6">
    <w:name w:val="WW8Num29z6"/>
    <w:rsid w:val="00037F58"/>
  </w:style>
  <w:style w:type="character" w:customStyle="1" w:styleId="WW8Num29z7">
    <w:name w:val="WW8Num29z7"/>
    <w:rsid w:val="00037F58"/>
  </w:style>
  <w:style w:type="character" w:customStyle="1" w:styleId="WW8Num29z8">
    <w:name w:val="WW8Num29z8"/>
    <w:rsid w:val="00037F58"/>
  </w:style>
  <w:style w:type="character" w:customStyle="1" w:styleId="WW8Num30z0">
    <w:name w:val="WW8Num30z0"/>
    <w:rsid w:val="00037F58"/>
    <w:rPr>
      <w:rFonts w:hint="default"/>
    </w:rPr>
  </w:style>
  <w:style w:type="character" w:customStyle="1" w:styleId="WW8Num30z1">
    <w:name w:val="WW8Num30z1"/>
    <w:rsid w:val="00037F58"/>
  </w:style>
  <w:style w:type="character" w:customStyle="1" w:styleId="WW8Num30z2">
    <w:name w:val="WW8Num30z2"/>
    <w:rsid w:val="00037F58"/>
  </w:style>
  <w:style w:type="character" w:customStyle="1" w:styleId="WW8Num30z3">
    <w:name w:val="WW8Num30z3"/>
    <w:rsid w:val="00037F58"/>
  </w:style>
  <w:style w:type="character" w:customStyle="1" w:styleId="WW8Num30z4">
    <w:name w:val="WW8Num30z4"/>
    <w:rsid w:val="00037F58"/>
  </w:style>
  <w:style w:type="character" w:customStyle="1" w:styleId="WW8Num30z5">
    <w:name w:val="WW8Num30z5"/>
    <w:rsid w:val="00037F58"/>
  </w:style>
  <w:style w:type="character" w:customStyle="1" w:styleId="WW8Num30z6">
    <w:name w:val="WW8Num30z6"/>
    <w:rsid w:val="00037F58"/>
  </w:style>
  <w:style w:type="character" w:customStyle="1" w:styleId="WW8Num30z7">
    <w:name w:val="WW8Num30z7"/>
    <w:rsid w:val="00037F58"/>
  </w:style>
  <w:style w:type="character" w:customStyle="1" w:styleId="WW8Num30z8">
    <w:name w:val="WW8Num30z8"/>
    <w:rsid w:val="00037F58"/>
  </w:style>
  <w:style w:type="character" w:customStyle="1" w:styleId="WW8Num31z0">
    <w:name w:val="WW8Num31z0"/>
    <w:rsid w:val="00037F58"/>
    <w:rPr>
      <w:rFonts w:hint="default"/>
    </w:rPr>
  </w:style>
  <w:style w:type="character" w:customStyle="1" w:styleId="WW8Num31z1">
    <w:name w:val="WW8Num31z1"/>
    <w:rsid w:val="00037F58"/>
  </w:style>
  <w:style w:type="character" w:customStyle="1" w:styleId="WW8Num31z2">
    <w:name w:val="WW8Num31z2"/>
    <w:rsid w:val="00037F58"/>
  </w:style>
  <w:style w:type="character" w:customStyle="1" w:styleId="WW8Num31z3">
    <w:name w:val="WW8Num31z3"/>
    <w:rsid w:val="00037F58"/>
  </w:style>
  <w:style w:type="character" w:customStyle="1" w:styleId="WW8Num31z4">
    <w:name w:val="WW8Num31z4"/>
    <w:rsid w:val="00037F58"/>
  </w:style>
  <w:style w:type="character" w:customStyle="1" w:styleId="WW8Num31z5">
    <w:name w:val="WW8Num31z5"/>
    <w:rsid w:val="00037F58"/>
  </w:style>
  <w:style w:type="character" w:customStyle="1" w:styleId="WW8Num31z6">
    <w:name w:val="WW8Num31z6"/>
    <w:rsid w:val="00037F58"/>
  </w:style>
  <w:style w:type="character" w:customStyle="1" w:styleId="WW8Num31z7">
    <w:name w:val="WW8Num31z7"/>
    <w:rsid w:val="00037F58"/>
  </w:style>
  <w:style w:type="character" w:customStyle="1" w:styleId="WW8Num31z8">
    <w:name w:val="WW8Num31z8"/>
    <w:rsid w:val="00037F58"/>
  </w:style>
  <w:style w:type="character" w:customStyle="1" w:styleId="WW8Num32z0">
    <w:name w:val="WW8Num3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037F58"/>
  </w:style>
  <w:style w:type="character" w:customStyle="1" w:styleId="WW8Num32z2">
    <w:name w:val="WW8Num32z2"/>
    <w:rsid w:val="00037F58"/>
  </w:style>
  <w:style w:type="character" w:customStyle="1" w:styleId="WW8Num32z3">
    <w:name w:val="WW8Num32z3"/>
    <w:rsid w:val="00037F58"/>
  </w:style>
  <w:style w:type="character" w:customStyle="1" w:styleId="WW8Num32z4">
    <w:name w:val="WW8Num32z4"/>
    <w:rsid w:val="00037F58"/>
  </w:style>
  <w:style w:type="character" w:customStyle="1" w:styleId="WW8Num32z5">
    <w:name w:val="WW8Num32z5"/>
    <w:rsid w:val="00037F58"/>
  </w:style>
  <w:style w:type="character" w:customStyle="1" w:styleId="WW8Num32z6">
    <w:name w:val="WW8Num32z6"/>
    <w:rsid w:val="00037F58"/>
  </w:style>
  <w:style w:type="character" w:customStyle="1" w:styleId="WW8Num32z7">
    <w:name w:val="WW8Num32z7"/>
    <w:rsid w:val="00037F58"/>
  </w:style>
  <w:style w:type="character" w:customStyle="1" w:styleId="WW8Num32z8">
    <w:name w:val="WW8Num32z8"/>
    <w:rsid w:val="00037F58"/>
  </w:style>
  <w:style w:type="character" w:customStyle="1" w:styleId="WW8Num33z0">
    <w:name w:val="WW8Num33z0"/>
    <w:rsid w:val="00037F58"/>
  </w:style>
  <w:style w:type="character" w:customStyle="1" w:styleId="WW8Num33z1">
    <w:name w:val="WW8Num33z1"/>
    <w:rsid w:val="00037F58"/>
  </w:style>
  <w:style w:type="character" w:customStyle="1" w:styleId="WW8Num33z2">
    <w:name w:val="WW8Num33z2"/>
    <w:rsid w:val="00037F58"/>
  </w:style>
  <w:style w:type="character" w:customStyle="1" w:styleId="WW8Num33z3">
    <w:name w:val="WW8Num33z3"/>
    <w:rsid w:val="00037F58"/>
  </w:style>
  <w:style w:type="character" w:customStyle="1" w:styleId="WW8Num33z4">
    <w:name w:val="WW8Num33z4"/>
    <w:rsid w:val="00037F58"/>
  </w:style>
  <w:style w:type="character" w:customStyle="1" w:styleId="WW8Num33z5">
    <w:name w:val="WW8Num33z5"/>
    <w:rsid w:val="00037F58"/>
  </w:style>
  <w:style w:type="character" w:customStyle="1" w:styleId="WW8Num33z6">
    <w:name w:val="WW8Num33z6"/>
    <w:rsid w:val="00037F58"/>
  </w:style>
  <w:style w:type="character" w:customStyle="1" w:styleId="WW8Num33z7">
    <w:name w:val="WW8Num33z7"/>
    <w:rsid w:val="00037F58"/>
  </w:style>
  <w:style w:type="character" w:customStyle="1" w:styleId="WW8Num33z8">
    <w:name w:val="WW8Num33z8"/>
    <w:rsid w:val="00037F58"/>
  </w:style>
  <w:style w:type="character" w:customStyle="1" w:styleId="WW8Num34z0">
    <w:name w:val="WW8Num34z0"/>
    <w:rsid w:val="00037F58"/>
    <w:rPr>
      <w:rFonts w:hint="default"/>
    </w:rPr>
  </w:style>
  <w:style w:type="character" w:customStyle="1" w:styleId="WW8Num34z1">
    <w:name w:val="WW8Num34z1"/>
    <w:rsid w:val="00037F5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037F58"/>
  </w:style>
  <w:style w:type="character" w:customStyle="1" w:styleId="WW8Num35z2">
    <w:name w:val="WW8Num35z2"/>
    <w:rsid w:val="00037F58"/>
  </w:style>
  <w:style w:type="character" w:customStyle="1" w:styleId="WW8Num35z3">
    <w:name w:val="WW8Num35z3"/>
    <w:rsid w:val="00037F58"/>
  </w:style>
  <w:style w:type="character" w:customStyle="1" w:styleId="WW8Num35z4">
    <w:name w:val="WW8Num35z4"/>
    <w:rsid w:val="00037F58"/>
  </w:style>
  <w:style w:type="character" w:customStyle="1" w:styleId="WW8Num35z5">
    <w:name w:val="WW8Num35z5"/>
    <w:rsid w:val="00037F58"/>
  </w:style>
  <w:style w:type="character" w:customStyle="1" w:styleId="WW8Num35z6">
    <w:name w:val="WW8Num35z6"/>
    <w:rsid w:val="00037F58"/>
  </w:style>
  <w:style w:type="character" w:customStyle="1" w:styleId="WW8Num35z7">
    <w:name w:val="WW8Num35z7"/>
    <w:rsid w:val="00037F58"/>
  </w:style>
  <w:style w:type="character" w:customStyle="1" w:styleId="WW8Num35z8">
    <w:name w:val="WW8Num35z8"/>
    <w:rsid w:val="00037F58"/>
  </w:style>
  <w:style w:type="character" w:customStyle="1" w:styleId="WW8Num36z0">
    <w:name w:val="WW8Num36z0"/>
    <w:rsid w:val="00037F58"/>
    <w:rPr>
      <w:rFonts w:hint="default"/>
    </w:rPr>
  </w:style>
  <w:style w:type="character" w:customStyle="1" w:styleId="WW8Num37z0">
    <w:name w:val="WW8Num37z0"/>
    <w:rsid w:val="00037F58"/>
    <w:rPr>
      <w:rFonts w:hint="default"/>
    </w:rPr>
  </w:style>
  <w:style w:type="character" w:customStyle="1" w:styleId="WW8Num37z1">
    <w:name w:val="WW8Num37z1"/>
    <w:rsid w:val="00037F58"/>
  </w:style>
  <w:style w:type="character" w:customStyle="1" w:styleId="WW8Num37z2">
    <w:name w:val="WW8Num37z2"/>
    <w:rsid w:val="00037F58"/>
  </w:style>
  <w:style w:type="character" w:customStyle="1" w:styleId="WW8Num37z3">
    <w:name w:val="WW8Num37z3"/>
    <w:rsid w:val="00037F58"/>
  </w:style>
  <w:style w:type="character" w:customStyle="1" w:styleId="WW8Num37z4">
    <w:name w:val="WW8Num37z4"/>
    <w:rsid w:val="00037F58"/>
  </w:style>
  <w:style w:type="character" w:customStyle="1" w:styleId="WW8Num37z5">
    <w:name w:val="WW8Num37z5"/>
    <w:rsid w:val="00037F58"/>
  </w:style>
  <w:style w:type="character" w:customStyle="1" w:styleId="WW8Num37z6">
    <w:name w:val="WW8Num37z6"/>
    <w:rsid w:val="00037F58"/>
  </w:style>
  <w:style w:type="character" w:customStyle="1" w:styleId="WW8Num37z7">
    <w:name w:val="WW8Num37z7"/>
    <w:rsid w:val="00037F58"/>
  </w:style>
  <w:style w:type="character" w:customStyle="1" w:styleId="WW8Num37z8">
    <w:name w:val="WW8Num37z8"/>
    <w:rsid w:val="00037F58"/>
  </w:style>
  <w:style w:type="character" w:customStyle="1" w:styleId="WW8Num38z0">
    <w:name w:val="WW8Num38z0"/>
    <w:rsid w:val="00037F58"/>
    <w:rPr>
      <w:rFonts w:hint="default"/>
    </w:rPr>
  </w:style>
  <w:style w:type="character" w:customStyle="1" w:styleId="WW8Num38z1">
    <w:name w:val="WW8Num38z1"/>
    <w:rsid w:val="00037F58"/>
  </w:style>
  <w:style w:type="character" w:customStyle="1" w:styleId="WW8Num38z2">
    <w:name w:val="WW8Num38z2"/>
    <w:rsid w:val="00037F58"/>
  </w:style>
  <w:style w:type="character" w:customStyle="1" w:styleId="WW8Num38z3">
    <w:name w:val="WW8Num38z3"/>
    <w:rsid w:val="00037F58"/>
  </w:style>
  <w:style w:type="character" w:customStyle="1" w:styleId="WW8Num38z4">
    <w:name w:val="WW8Num38z4"/>
    <w:rsid w:val="00037F58"/>
  </w:style>
  <w:style w:type="character" w:customStyle="1" w:styleId="WW8Num38z5">
    <w:name w:val="WW8Num38z5"/>
    <w:rsid w:val="00037F58"/>
  </w:style>
  <w:style w:type="character" w:customStyle="1" w:styleId="WW8Num38z6">
    <w:name w:val="WW8Num38z6"/>
    <w:rsid w:val="00037F58"/>
  </w:style>
  <w:style w:type="character" w:customStyle="1" w:styleId="WW8Num38z7">
    <w:name w:val="WW8Num38z7"/>
    <w:rsid w:val="00037F58"/>
  </w:style>
  <w:style w:type="character" w:customStyle="1" w:styleId="WW8Num38z8">
    <w:name w:val="WW8Num38z8"/>
    <w:rsid w:val="00037F58"/>
  </w:style>
  <w:style w:type="character" w:customStyle="1" w:styleId="WW8Num39z0">
    <w:name w:val="WW8Num3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037F58"/>
  </w:style>
  <w:style w:type="character" w:customStyle="1" w:styleId="WW8Num39z2">
    <w:name w:val="WW8Num39z2"/>
    <w:rsid w:val="00037F58"/>
  </w:style>
  <w:style w:type="character" w:customStyle="1" w:styleId="WW8Num39z3">
    <w:name w:val="WW8Num39z3"/>
    <w:rsid w:val="00037F58"/>
  </w:style>
  <w:style w:type="character" w:customStyle="1" w:styleId="WW8Num39z4">
    <w:name w:val="WW8Num39z4"/>
    <w:rsid w:val="00037F58"/>
  </w:style>
  <w:style w:type="character" w:customStyle="1" w:styleId="WW8Num39z5">
    <w:name w:val="WW8Num39z5"/>
    <w:rsid w:val="00037F58"/>
  </w:style>
  <w:style w:type="character" w:customStyle="1" w:styleId="WW8Num39z6">
    <w:name w:val="WW8Num39z6"/>
    <w:rsid w:val="00037F58"/>
  </w:style>
  <w:style w:type="character" w:customStyle="1" w:styleId="WW8Num39z7">
    <w:name w:val="WW8Num39z7"/>
    <w:rsid w:val="00037F58"/>
  </w:style>
  <w:style w:type="character" w:customStyle="1" w:styleId="WW8Num39z8">
    <w:name w:val="WW8Num39z8"/>
    <w:rsid w:val="00037F58"/>
  </w:style>
  <w:style w:type="character" w:customStyle="1" w:styleId="WW8Num40z0">
    <w:name w:val="WW8Num40z0"/>
    <w:rsid w:val="00037F58"/>
    <w:rPr>
      <w:rFonts w:hint="default"/>
    </w:rPr>
  </w:style>
  <w:style w:type="character" w:customStyle="1" w:styleId="WW8Num40z1">
    <w:name w:val="WW8Num40z1"/>
    <w:rsid w:val="00037F58"/>
  </w:style>
  <w:style w:type="character" w:customStyle="1" w:styleId="WW8Num40z2">
    <w:name w:val="WW8Num40z2"/>
    <w:rsid w:val="00037F58"/>
  </w:style>
  <w:style w:type="character" w:customStyle="1" w:styleId="WW8Num40z3">
    <w:name w:val="WW8Num40z3"/>
    <w:rsid w:val="00037F58"/>
  </w:style>
  <w:style w:type="character" w:customStyle="1" w:styleId="WW8Num40z4">
    <w:name w:val="WW8Num40z4"/>
    <w:rsid w:val="00037F58"/>
  </w:style>
  <w:style w:type="character" w:customStyle="1" w:styleId="WW8Num40z5">
    <w:name w:val="WW8Num40z5"/>
    <w:rsid w:val="00037F58"/>
  </w:style>
  <w:style w:type="character" w:customStyle="1" w:styleId="WW8Num40z6">
    <w:name w:val="WW8Num40z6"/>
    <w:rsid w:val="00037F58"/>
  </w:style>
  <w:style w:type="character" w:customStyle="1" w:styleId="WW8Num40z7">
    <w:name w:val="WW8Num40z7"/>
    <w:rsid w:val="00037F58"/>
  </w:style>
  <w:style w:type="character" w:customStyle="1" w:styleId="WW8Num40z8">
    <w:name w:val="WW8Num40z8"/>
    <w:rsid w:val="00037F58"/>
  </w:style>
  <w:style w:type="character" w:customStyle="1" w:styleId="WW8Num41z0">
    <w:name w:val="WW8Num41z0"/>
    <w:rsid w:val="00037F58"/>
    <w:rPr>
      <w:rFonts w:hint="default"/>
    </w:rPr>
  </w:style>
  <w:style w:type="character" w:customStyle="1" w:styleId="WW8Num42z0">
    <w:name w:val="WW8Num4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037F58"/>
  </w:style>
  <w:style w:type="character" w:customStyle="1" w:styleId="WW8Num42z2">
    <w:name w:val="WW8Num42z2"/>
    <w:rsid w:val="00037F58"/>
  </w:style>
  <w:style w:type="character" w:customStyle="1" w:styleId="WW8Num42z3">
    <w:name w:val="WW8Num42z3"/>
    <w:rsid w:val="00037F58"/>
  </w:style>
  <w:style w:type="character" w:customStyle="1" w:styleId="WW8Num42z4">
    <w:name w:val="WW8Num42z4"/>
    <w:rsid w:val="00037F58"/>
  </w:style>
  <w:style w:type="character" w:customStyle="1" w:styleId="WW8Num42z5">
    <w:name w:val="WW8Num42z5"/>
    <w:rsid w:val="00037F58"/>
  </w:style>
  <w:style w:type="character" w:customStyle="1" w:styleId="WW8Num42z6">
    <w:name w:val="WW8Num42z6"/>
    <w:rsid w:val="00037F58"/>
  </w:style>
  <w:style w:type="character" w:customStyle="1" w:styleId="WW8Num42z7">
    <w:name w:val="WW8Num42z7"/>
    <w:rsid w:val="00037F58"/>
  </w:style>
  <w:style w:type="character" w:customStyle="1" w:styleId="WW8Num42z8">
    <w:name w:val="WW8Num42z8"/>
    <w:rsid w:val="00037F58"/>
  </w:style>
  <w:style w:type="character" w:customStyle="1" w:styleId="WW8Num43z0">
    <w:name w:val="WW8Num4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037F58"/>
  </w:style>
  <w:style w:type="character" w:customStyle="1" w:styleId="WW8Num43z2">
    <w:name w:val="WW8Num43z2"/>
    <w:rsid w:val="00037F58"/>
  </w:style>
  <w:style w:type="character" w:customStyle="1" w:styleId="WW8Num43z3">
    <w:name w:val="WW8Num43z3"/>
    <w:rsid w:val="00037F58"/>
  </w:style>
  <w:style w:type="character" w:customStyle="1" w:styleId="WW8Num43z4">
    <w:name w:val="WW8Num43z4"/>
    <w:rsid w:val="00037F58"/>
  </w:style>
  <w:style w:type="character" w:customStyle="1" w:styleId="WW8Num43z5">
    <w:name w:val="WW8Num43z5"/>
    <w:rsid w:val="00037F58"/>
  </w:style>
  <w:style w:type="character" w:customStyle="1" w:styleId="WW8Num43z6">
    <w:name w:val="WW8Num43z6"/>
    <w:rsid w:val="00037F58"/>
  </w:style>
  <w:style w:type="character" w:customStyle="1" w:styleId="WW8Num43z7">
    <w:name w:val="WW8Num43z7"/>
    <w:rsid w:val="00037F58"/>
  </w:style>
  <w:style w:type="character" w:customStyle="1" w:styleId="WW8Num43z8">
    <w:name w:val="WW8Num43z8"/>
    <w:rsid w:val="00037F58"/>
  </w:style>
  <w:style w:type="character" w:customStyle="1" w:styleId="WW8Num44z0">
    <w:name w:val="WW8Num44z0"/>
    <w:rsid w:val="00037F58"/>
    <w:rPr>
      <w:rFonts w:hint="default"/>
    </w:rPr>
  </w:style>
  <w:style w:type="character" w:customStyle="1" w:styleId="WW8Num44z1">
    <w:name w:val="WW8Num44z1"/>
    <w:rsid w:val="00037F58"/>
  </w:style>
  <w:style w:type="character" w:customStyle="1" w:styleId="WW8Num44z2">
    <w:name w:val="WW8Num44z2"/>
    <w:rsid w:val="00037F58"/>
  </w:style>
  <w:style w:type="character" w:customStyle="1" w:styleId="WW8Num44z3">
    <w:name w:val="WW8Num44z3"/>
    <w:rsid w:val="00037F58"/>
  </w:style>
  <w:style w:type="character" w:customStyle="1" w:styleId="WW8Num44z4">
    <w:name w:val="WW8Num44z4"/>
    <w:rsid w:val="00037F58"/>
  </w:style>
  <w:style w:type="character" w:customStyle="1" w:styleId="WW8Num44z5">
    <w:name w:val="WW8Num44z5"/>
    <w:rsid w:val="00037F58"/>
  </w:style>
  <w:style w:type="character" w:customStyle="1" w:styleId="WW8Num44z6">
    <w:name w:val="WW8Num44z6"/>
    <w:rsid w:val="00037F58"/>
  </w:style>
  <w:style w:type="character" w:customStyle="1" w:styleId="WW8Num44z7">
    <w:name w:val="WW8Num44z7"/>
    <w:rsid w:val="00037F58"/>
  </w:style>
  <w:style w:type="character" w:customStyle="1" w:styleId="WW8Num44z8">
    <w:name w:val="WW8Num44z8"/>
    <w:rsid w:val="00037F58"/>
  </w:style>
  <w:style w:type="character" w:customStyle="1" w:styleId="WW8Num45z0">
    <w:name w:val="WW8Num45z0"/>
    <w:rsid w:val="00037F58"/>
    <w:rPr>
      <w:rFonts w:hint="default"/>
    </w:rPr>
  </w:style>
  <w:style w:type="character" w:customStyle="1" w:styleId="WW8Num45z1">
    <w:name w:val="WW8Num45z1"/>
    <w:rsid w:val="00037F58"/>
  </w:style>
  <w:style w:type="character" w:customStyle="1" w:styleId="WW8Num45z2">
    <w:name w:val="WW8Num45z2"/>
    <w:rsid w:val="00037F58"/>
  </w:style>
  <w:style w:type="character" w:customStyle="1" w:styleId="WW8Num45z3">
    <w:name w:val="WW8Num45z3"/>
    <w:rsid w:val="00037F58"/>
  </w:style>
  <w:style w:type="character" w:customStyle="1" w:styleId="WW8Num45z4">
    <w:name w:val="WW8Num45z4"/>
    <w:rsid w:val="00037F58"/>
  </w:style>
  <w:style w:type="character" w:customStyle="1" w:styleId="WW8Num45z5">
    <w:name w:val="WW8Num45z5"/>
    <w:rsid w:val="00037F58"/>
  </w:style>
  <w:style w:type="character" w:customStyle="1" w:styleId="WW8Num45z6">
    <w:name w:val="WW8Num45z6"/>
    <w:rsid w:val="00037F58"/>
  </w:style>
  <w:style w:type="character" w:customStyle="1" w:styleId="WW8Num45z7">
    <w:name w:val="WW8Num45z7"/>
    <w:rsid w:val="00037F58"/>
  </w:style>
  <w:style w:type="character" w:customStyle="1" w:styleId="WW8Num45z8">
    <w:name w:val="WW8Num45z8"/>
    <w:rsid w:val="00037F58"/>
  </w:style>
  <w:style w:type="character" w:customStyle="1" w:styleId="WW8Num46z0">
    <w:name w:val="WW8Num4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037F58"/>
  </w:style>
  <w:style w:type="character" w:customStyle="1" w:styleId="WW8Num46z2">
    <w:name w:val="WW8Num46z2"/>
    <w:rsid w:val="00037F58"/>
  </w:style>
  <w:style w:type="character" w:customStyle="1" w:styleId="WW8Num46z3">
    <w:name w:val="WW8Num46z3"/>
    <w:rsid w:val="00037F58"/>
  </w:style>
  <w:style w:type="character" w:customStyle="1" w:styleId="WW8Num46z4">
    <w:name w:val="WW8Num46z4"/>
    <w:rsid w:val="00037F58"/>
  </w:style>
  <w:style w:type="character" w:customStyle="1" w:styleId="WW8Num46z5">
    <w:name w:val="WW8Num46z5"/>
    <w:rsid w:val="00037F58"/>
  </w:style>
  <w:style w:type="character" w:customStyle="1" w:styleId="WW8Num46z6">
    <w:name w:val="WW8Num46z6"/>
    <w:rsid w:val="00037F58"/>
  </w:style>
  <w:style w:type="character" w:customStyle="1" w:styleId="WW8Num46z7">
    <w:name w:val="WW8Num46z7"/>
    <w:rsid w:val="00037F58"/>
  </w:style>
  <w:style w:type="character" w:customStyle="1" w:styleId="WW8Num46z8">
    <w:name w:val="WW8Num46z8"/>
    <w:rsid w:val="00037F58"/>
  </w:style>
  <w:style w:type="character" w:customStyle="1" w:styleId="11">
    <w:name w:val="Основной шрифт абзаца1"/>
    <w:rsid w:val="00037F58"/>
  </w:style>
  <w:style w:type="character" w:styleId="a5">
    <w:name w:val="Hyperlink"/>
    <w:uiPriority w:val="99"/>
    <w:rsid w:val="00037F58"/>
    <w:rPr>
      <w:color w:val="0000FF"/>
      <w:u w:val="single"/>
    </w:rPr>
  </w:style>
  <w:style w:type="character" w:customStyle="1" w:styleId="a6">
    <w:name w:val="Название Знак"/>
    <w:rsid w:val="00037F58"/>
    <w:rPr>
      <w:b/>
      <w:bCs/>
      <w:sz w:val="24"/>
      <w:szCs w:val="24"/>
    </w:rPr>
  </w:style>
  <w:style w:type="character" w:customStyle="1" w:styleId="a7">
    <w:name w:val="Нижний колонтитул Знак"/>
    <w:rsid w:val="00037F58"/>
    <w:rPr>
      <w:sz w:val="24"/>
      <w:szCs w:val="24"/>
    </w:rPr>
  </w:style>
  <w:style w:type="character" w:customStyle="1" w:styleId="a8">
    <w:name w:val="Основной текст Знак"/>
    <w:rsid w:val="00037F58"/>
    <w:rPr>
      <w:sz w:val="28"/>
    </w:rPr>
  </w:style>
  <w:style w:type="character" w:customStyle="1" w:styleId="FontStyle22">
    <w:name w:val="Font Style22"/>
    <w:rsid w:val="00037F58"/>
    <w:rPr>
      <w:rFonts w:ascii="Times New Roman" w:hAnsi="Times New Roman" w:cs="Times New Roman"/>
      <w:sz w:val="22"/>
      <w:szCs w:val="22"/>
    </w:rPr>
  </w:style>
  <w:style w:type="character" w:customStyle="1" w:styleId="a9">
    <w:name w:val="Цветовое выделение"/>
    <w:rsid w:val="00037F58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037F5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037F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37F5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037F58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rsid w:val="00037F58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037F58"/>
    <w:rPr>
      <w:b/>
      <w:bCs/>
      <w:spacing w:val="-3"/>
      <w:lang w:bidi="ar-SA"/>
    </w:rPr>
  </w:style>
  <w:style w:type="character" w:customStyle="1" w:styleId="FontStyle24">
    <w:name w:val="Font Style24"/>
    <w:rsid w:val="00037F58"/>
    <w:rPr>
      <w:rFonts w:ascii="Times New Roman" w:hAnsi="Times New Roman" w:cs="Times New Roman"/>
      <w:sz w:val="22"/>
      <w:szCs w:val="22"/>
    </w:rPr>
  </w:style>
  <w:style w:type="character" w:customStyle="1" w:styleId="ab">
    <w:name w:val="Гипертекстовая ссылка"/>
    <w:rsid w:val="00037F58"/>
    <w:rPr>
      <w:rFonts w:ascii="Times New Roman" w:hAnsi="Times New Roman" w:cs="Times New Roman" w:hint="default"/>
      <w:b/>
      <w:bCs/>
      <w:color w:val="008000"/>
    </w:rPr>
  </w:style>
  <w:style w:type="character" w:customStyle="1" w:styleId="32">
    <w:name w:val="Знак Знак3"/>
    <w:rsid w:val="00037F58"/>
    <w:rPr>
      <w:sz w:val="28"/>
    </w:rPr>
  </w:style>
  <w:style w:type="character" w:customStyle="1" w:styleId="FontStyle11">
    <w:name w:val="Font Style11"/>
    <w:rsid w:val="00037F58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37F5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7F58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037F58"/>
    <w:rPr>
      <w:sz w:val="22"/>
      <w:szCs w:val="22"/>
      <w:lang w:bidi="ar-SA"/>
    </w:rPr>
  </w:style>
  <w:style w:type="character" w:customStyle="1" w:styleId="11pt1">
    <w:name w:val="Основной текст + 11 pt1"/>
    <w:rsid w:val="00037F58"/>
    <w:rPr>
      <w:sz w:val="22"/>
      <w:szCs w:val="22"/>
      <w:lang w:bidi="ar-SA"/>
    </w:rPr>
  </w:style>
  <w:style w:type="character" w:customStyle="1" w:styleId="22">
    <w:name w:val="Основной текст + Курсив2"/>
    <w:rsid w:val="00037F58"/>
    <w:rPr>
      <w:i/>
      <w:iCs/>
      <w:sz w:val="23"/>
      <w:szCs w:val="23"/>
      <w:lang w:val="ru-RU" w:eastAsia="ru-RU" w:bidi="ar-SA"/>
    </w:rPr>
  </w:style>
  <w:style w:type="character" w:customStyle="1" w:styleId="12">
    <w:name w:val="Основной текст + Курсив1"/>
    <w:rsid w:val="00037F58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037F5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037F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037F58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 + Не полужирный"/>
    <w:rsid w:val="00037F58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ad">
    <w:name w:val="Emphasis"/>
    <w:qFormat/>
    <w:rsid w:val="00037F58"/>
    <w:rPr>
      <w:rFonts w:ascii="Arial" w:hAnsi="Arial" w:cs="Arial" w:hint="default"/>
      <w:i/>
      <w:iCs/>
    </w:rPr>
  </w:style>
  <w:style w:type="character" w:customStyle="1" w:styleId="ae">
    <w:name w:val="Текст выноски Знак"/>
    <w:rsid w:val="00037F58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rsid w:val="00037F58"/>
    <w:rPr>
      <w:sz w:val="16"/>
      <w:szCs w:val="16"/>
    </w:rPr>
  </w:style>
  <w:style w:type="character" w:styleId="af">
    <w:name w:val="Strong"/>
    <w:qFormat/>
    <w:rsid w:val="00037F58"/>
    <w:rPr>
      <w:b/>
      <w:bCs/>
    </w:rPr>
  </w:style>
  <w:style w:type="character" w:customStyle="1" w:styleId="23">
    <w:name w:val="Основной текст (2)_"/>
    <w:rsid w:val="00037F58"/>
    <w:rPr>
      <w:shd w:val="clear" w:color="auto" w:fill="FFFFFF"/>
    </w:rPr>
  </w:style>
  <w:style w:type="character" w:customStyle="1" w:styleId="13">
    <w:name w:val="Знак примечания1"/>
    <w:rsid w:val="00037F58"/>
    <w:rPr>
      <w:sz w:val="16"/>
      <w:szCs w:val="16"/>
    </w:rPr>
  </w:style>
  <w:style w:type="character" w:customStyle="1" w:styleId="af0">
    <w:name w:val="Текст примечания Знак"/>
    <w:basedOn w:val="11"/>
    <w:rsid w:val="00037F58"/>
  </w:style>
  <w:style w:type="character" w:customStyle="1" w:styleId="af1">
    <w:name w:val="Верхний колонтитул Знак"/>
    <w:rsid w:val="00037F58"/>
    <w:rPr>
      <w:lang w:val="x-none"/>
    </w:rPr>
  </w:style>
  <w:style w:type="character" w:customStyle="1" w:styleId="af2">
    <w:name w:val="Тема примечания Знак"/>
    <w:rsid w:val="00037F58"/>
    <w:rPr>
      <w:b/>
      <w:bCs/>
      <w:lang w:val="x-none"/>
    </w:rPr>
  </w:style>
  <w:style w:type="character" w:customStyle="1" w:styleId="0pt">
    <w:name w:val="Основной текст + Интервал 0 pt"/>
    <w:rsid w:val="00037F58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037F58"/>
  </w:style>
  <w:style w:type="character" w:customStyle="1" w:styleId="af3">
    <w:name w:val="Оглавление_"/>
    <w:rsid w:val="00037F58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037F58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037F5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Символ нумерации"/>
    <w:rsid w:val="00037F58"/>
  </w:style>
  <w:style w:type="character" w:customStyle="1" w:styleId="28pt">
    <w:name w:val="Основной текст (2) + 8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037F58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34">
    <w:name w:val="Основной шрифт абзаца3"/>
    <w:rsid w:val="00037F58"/>
  </w:style>
  <w:style w:type="character" w:customStyle="1" w:styleId="41">
    <w:name w:val="Основной текст (4)_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5">
    <w:name w:val="Цветовое выделение для Текст"/>
    <w:rsid w:val="00037F58"/>
    <w:rPr>
      <w:sz w:val="24"/>
    </w:rPr>
  </w:style>
  <w:style w:type="character" w:customStyle="1" w:styleId="27">
    <w:name w:val="Основной текст (2) + Малые прописные"/>
    <w:rsid w:val="00037F58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037F58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1">
    <w:name w:val="Основной текст (5)_"/>
    <w:rsid w:val="00037F58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037F58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037F58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037F58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037F58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037F58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styleId="af6">
    <w:name w:val="FollowedHyperlink"/>
    <w:uiPriority w:val="99"/>
    <w:rsid w:val="00037F58"/>
    <w:rPr>
      <w:color w:val="800080"/>
      <w:u w:val="single"/>
    </w:rPr>
  </w:style>
  <w:style w:type="character" w:customStyle="1" w:styleId="FontStyle88">
    <w:name w:val="Font Style8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rsid w:val="00037F58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оловок1"/>
    <w:basedOn w:val="a"/>
    <w:next w:val="af7"/>
    <w:rsid w:val="00037F58"/>
    <w:pPr>
      <w:tabs>
        <w:tab w:val="left" w:pos="10915"/>
      </w:tabs>
      <w:suppressAutoHyphens/>
      <w:autoSpaceDE w:val="0"/>
      <w:spacing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f7">
    <w:name w:val="Body Text"/>
    <w:basedOn w:val="a"/>
    <w:link w:val="15"/>
    <w:rsid w:val="00037F58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15">
    <w:name w:val="Основной текст Знак1"/>
    <w:basedOn w:val="a0"/>
    <w:link w:val="af7"/>
    <w:rsid w:val="00037F5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8">
    <w:name w:val="List"/>
    <w:basedOn w:val="af7"/>
    <w:rsid w:val="00037F58"/>
    <w:rPr>
      <w:rFonts w:cs="Mangal"/>
    </w:rPr>
  </w:style>
  <w:style w:type="paragraph" w:styleId="af9">
    <w:name w:val="caption"/>
    <w:basedOn w:val="a"/>
    <w:qFormat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a">
    <w:name w:val="Название объекта2"/>
    <w:basedOn w:val="a"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LO-Normal">
    <w:name w:val="LO-Normal"/>
    <w:rsid w:val="00037F58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7">
    <w:name w:val="Название объекта1"/>
    <w:basedOn w:val="a"/>
    <w:next w:val="a"/>
    <w:rsid w:val="00037F58"/>
    <w:pPr>
      <w:suppressAutoHyphens/>
      <w:spacing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a">
    <w:name w:val="Balloon Text"/>
    <w:basedOn w:val="a"/>
    <w:link w:val="18"/>
    <w:rsid w:val="00037F58"/>
    <w:pPr>
      <w:suppressAutoHyphens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8">
    <w:name w:val="Текст выноски Знак1"/>
    <w:basedOn w:val="a0"/>
    <w:link w:val="afa"/>
    <w:rsid w:val="00037F58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10">
    <w:name w:val="Заголовок 11"/>
    <w:basedOn w:val="LO-Normal"/>
    <w:next w:val="LO-Normal"/>
    <w:rsid w:val="00037F58"/>
    <w:pPr>
      <w:keepNext/>
      <w:widowControl/>
      <w:ind w:firstLine="0"/>
    </w:pPr>
    <w:rPr>
      <w:sz w:val="24"/>
    </w:rPr>
  </w:style>
  <w:style w:type="paragraph" w:customStyle="1" w:styleId="19">
    <w:name w:val="Основной текст1"/>
    <w:basedOn w:val="LO-Normal"/>
    <w:rsid w:val="00037F58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037F58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037F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Body Text Indent"/>
    <w:basedOn w:val="a"/>
    <w:link w:val="afc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List Paragraph"/>
    <w:basedOn w:val="a"/>
    <w:qFormat/>
    <w:rsid w:val="00037F58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1">
    <w:name w:val="Основной текст с отступом 31"/>
    <w:basedOn w:val="a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">
    <w:name w:val="footer"/>
    <w:basedOn w:val="a"/>
    <w:link w:val="1a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a">
    <w:name w:val="Нижний колонтитул Знак1"/>
    <w:basedOn w:val="a0"/>
    <w:link w:val="aff"/>
    <w:rsid w:val="00037F5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f0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1">
    <w:name w:val="Normal (Web)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037F58"/>
    <w:pPr>
      <w:widowControl w:val="0"/>
      <w:suppressAutoHyphens/>
      <w:autoSpaceDE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037F58"/>
    <w:pPr>
      <w:widowControl w:val="0"/>
      <w:suppressAutoHyphens/>
      <w:autoSpaceDE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037F58"/>
    <w:pPr>
      <w:widowControl w:val="0"/>
      <w:suppressAutoHyphens/>
      <w:autoSpaceDE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нак Знак Знак Знак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b">
    <w:name w:val="Знак2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b">
    <w:name w:val="Знак1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c">
    <w:name w:val="Знак Знак Знак Знак Знак Знак Знак Знак Знак Знак1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3">
    <w:name w:val="Комментарий"/>
    <w:basedOn w:val="a"/>
    <w:next w:val="a"/>
    <w:rsid w:val="00037F58"/>
    <w:pPr>
      <w:suppressAutoHyphens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zh-CN"/>
    </w:rPr>
  </w:style>
  <w:style w:type="paragraph" w:customStyle="1" w:styleId="Style1">
    <w:name w:val="Style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7">
    <w:name w:val="Style7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8">
    <w:name w:val="Style8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9">
    <w:name w:val="Style9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11">
    <w:name w:val="Style11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5">
    <w:name w:val="Style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">
    <w:name w:val="Основной текст3"/>
    <w:basedOn w:val="a"/>
    <w:rsid w:val="00037F58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1"/>
      <w:szCs w:val="21"/>
      <w:lang w:val="x-none" w:eastAsia="zh-CN"/>
    </w:rPr>
  </w:style>
  <w:style w:type="paragraph" w:customStyle="1" w:styleId="Style20">
    <w:name w:val="Style20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">
    <w:name w:val="p6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037F5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d">
    <w:name w:val="Без интервала1"/>
    <w:rsid w:val="00037F58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e">
    <w:name w:val="Без интервала1"/>
    <w:rsid w:val="00037F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estern1">
    <w:name w:val="western1"/>
    <w:basedOn w:val="a"/>
    <w:rsid w:val="00037F58"/>
    <w:pPr>
      <w:suppressAutoHyphens/>
      <w:spacing w:before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37F58"/>
    <w:pPr>
      <w:suppressAutoHyphens/>
      <w:spacing w:before="280" w:after="119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037F58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037F58"/>
    <w:pPr>
      <w:tabs>
        <w:tab w:val="left" w:pos="708"/>
      </w:tabs>
      <w:suppressAutoHyphens/>
    </w:pPr>
    <w:rPr>
      <w:rFonts w:ascii="Calibri" w:eastAsia="Lucida Sans Unicode" w:hAnsi="Calibri" w:cs="Calibri"/>
      <w:lang w:eastAsia="zh-CN"/>
    </w:rPr>
  </w:style>
  <w:style w:type="paragraph" w:customStyle="1" w:styleId="2c">
    <w:name w:val="Основной текст2"/>
    <w:basedOn w:val="a"/>
    <w:rsid w:val="00037F58"/>
    <w:pPr>
      <w:widowControl w:val="0"/>
      <w:shd w:val="clear" w:color="auto" w:fill="FFFFFF"/>
      <w:suppressAutoHyphens/>
      <w:spacing w:line="240" w:lineRule="atLeast"/>
      <w:ind w:hanging="960"/>
    </w:pPr>
    <w:rPr>
      <w:rFonts w:ascii="Times New Roman" w:eastAsia="Courier New" w:hAnsi="Times New Roman" w:cs="Times New Roman"/>
      <w:b/>
      <w:bCs/>
      <w:color w:val="000000"/>
      <w:spacing w:val="-3"/>
      <w:lang w:eastAsia="zh-CN"/>
    </w:rPr>
  </w:style>
  <w:style w:type="paragraph" w:customStyle="1" w:styleId="1f">
    <w:name w:val="Основной текст1"/>
    <w:basedOn w:val="a"/>
    <w:rsid w:val="00037F58"/>
    <w:pPr>
      <w:widowControl w:val="0"/>
      <w:shd w:val="clear" w:color="auto" w:fill="FFFFFF"/>
      <w:suppressAutoHyphens/>
      <w:spacing w:before="540" w:line="269" w:lineRule="exact"/>
    </w:pPr>
    <w:rPr>
      <w:rFonts w:ascii="Times New Roman" w:eastAsia="Times New Roman" w:hAnsi="Times New Roman" w:cs="Times New Roman"/>
      <w:color w:val="000000"/>
      <w:lang w:eastAsia="zh-CN" w:bidi="ru-RU"/>
    </w:rPr>
  </w:style>
  <w:style w:type="paragraph" w:customStyle="1" w:styleId="320">
    <w:name w:val="Основной текст 32"/>
    <w:basedOn w:val="a"/>
    <w:rsid w:val="00037F58"/>
    <w:pPr>
      <w:widowControl w:val="0"/>
      <w:suppressAutoHyphens/>
      <w:spacing w:after="120"/>
      <w:ind w:firstLine="340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aff5">
    <w:name w:val="обычный"/>
    <w:basedOn w:val="a"/>
    <w:rsid w:val="00037F58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0">
    <w:name w:val="Текст примечания1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6">
    <w:name w:val="Прижатый влево"/>
    <w:basedOn w:val="a"/>
    <w:next w:val="a"/>
    <w:rsid w:val="00037F58"/>
    <w:pPr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styleId="aff7">
    <w:name w:val="header"/>
    <w:basedOn w:val="a"/>
    <w:link w:val="1f1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1">
    <w:name w:val="Верхний колонтитул Знак1"/>
    <w:basedOn w:val="a0"/>
    <w:link w:val="aff7"/>
    <w:rsid w:val="00037F5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8">
    <w:name w:val="annotation text"/>
    <w:basedOn w:val="a"/>
    <w:link w:val="1f2"/>
    <w:uiPriority w:val="99"/>
    <w:semiHidden/>
    <w:unhideWhenUsed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2">
    <w:name w:val="Текст примечания Знак1"/>
    <w:basedOn w:val="a0"/>
    <w:link w:val="aff8"/>
    <w:uiPriority w:val="99"/>
    <w:semiHidden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9">
    <w:name w:val="annotation subject"/>
    <w:basedOn w:val="1f0"/>
    <w:next w:val="1f0"/>
    <w:link w:val="1f3"/>
    <w:rsid w:val="00037F58"/>
    <w:rPr>
      <w:b/>
      <w:bCs/>
      <w:lang w:val="x-none"/>
    </w:rPr>
  </w:style>
  <w:style w:type="character" w:customStyle="1" w:styleId="1f3">
    <w:name w:val="Тема примечания Знак1"/>
    <w:basedOn w:val="1f2"/>
    <w:link w:val="aff9"/>
    <w:rsid w:val="00037F5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affa">
    <w:name w:val="Оглавление"/>
    <w:basedOn w:val="a"/>
    <w:rsid w:val="00037F58"/>
    <w:pPr>
      <w:widowControl w:val="0"/>
      <w:shd w:val="clear" w:color="auto" w:fill="FFFFFF"/>
      <w:suppressAutoHyphens/>
      <w:spacing w:before="420" w:line="283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user">
    <w:name w:val="Standard (user)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fb">
    <w:name w:val="Заголовок таблицы"/>
    <w:basedOn w:val="aff4"/>
    <w:rsid w:val="00037F58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03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37F5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c">
    <w:name w:val="Таблицы (моноширинный)"/>
    <w:basedOn w:val="a"/>
    <w:next w:val="a"/>
    <w:rsid w:val="00037F58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Абзац списка1"/>
    <w:basedOn w:val="a"/>
    <w:rsid w:val="00037F5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037F5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52">
    <w:name w:val="Основной текст (5)"/>
    <w:basedOn w:val="a"/>
    <w:rsid w:val="00037F58"/>
    <w:pPr>
      <w:shd w:val="clear" w:color="auto" w:fill="FFFFFF"/>
      <w:suppressAutoHyphens/>
      <w:spacing w:line="259" w:lineRule="exact"/>
      <w:jc w:val="both"/>
    </w:pPr>
    <w:rPr>
      <w:rFonts w:ascii="Georgia" w:eastAsia="Times New Roman" w:hAnsi="Georgia" w:cs="Georgia"/>
      <w:sz w:val="21"/>
      <w:szCs w:val="20"/>
      <w:lang w:eastAsia="zh-CN"/>
    </w:rPr>
  </w:style>
  <w:style w:type="paragraph" w:customStyle="1" w:styleId="LO-Normal1">
    <w:name w:val="LO-Normal1"/>
    <w:rsid w:val="00037F58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d">
    <w:name w:val="Содержимое врезки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rsid w:val="0003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8">
    <w:name w:val="Style 1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37">
    <w:name w:val="Style37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e">
    <w:name w:val="Table Grid"/>
    <w:basedOn w:val="a1"/>
    <w:uiPriority w:val="59"/>
    <w:rsid w:val="0003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e"/>
    <w:rsid w:val="0001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0FC5-EDA9-43F8-AE38-D7C44C2B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UserAG</cp:lastModifiedBy>
  <cp:revision>30</cp:revision>
  <cp:lastPrinted>2022-12-30T04:20:00Z</cp:lastPrinted>
  <dcterms:created xsi:type="dcterms:W3CDTF">2018-11-12T10:35:00Z</dcterms:created>
  <dcterms:modified xsi:type="dcterms:W3CDTF">2022-12-30T04:23:00Z</dcterms:modified>
</cp:coreProperties>
</file>