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175" w:rsidRDefault="00014175" w:rsidP="005C4FF7">
      <w:pPr>
        <w:pStyle w:val="a4"/>
        <w:jc w:val="right"/>
        <w:rPr>
          <w:rFonts w:ascii="Times New Roman" w:hAnsi="Times New Roman" w:cs="Times New Roman"/>
          <w:sz w:val="20"/>
          <w:szCs w:val="20"/>
          <w:lang w:eastAsia="ar-SA"/>
        </w:rPr>
      </w:pPr>
    </w:p>
    <w:p w:rsidR="00014175" w:rsidRPr="00014175" w:rsidRDefault="00014175" w:rsidP="00014175">
      <w:pPr>
        <w:suppressAutoHyphens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 w:rsidRPr="00014175">
        <w:rPr>
          <w:rFonts w:ascii="Times New Roman" w:eastAsia="Times New Roman" w:hAnsi="Times New Roman" w:cs="Times New Roman"/>
          <w:noProof/>
          <w:kern w:val="1"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2530475</wp:posOffset>
            </wp:positionH>
            <wp:positionV relativeFrom="paragraph">
              <wp:posOffset>-134620</wp:posOffset>
            </wp:positionV>
            <wp:extent cx="616585" cy="823595"/>
            <wp:effectExtent l="0" t="0" r="0" b="0"/>
            <wp:wrapThrough wrapText="bothSides">
              <wp:wrapPolygon edited="0">
                <wp:start x="0" y="0"/>
                <wp:lineTo x="0" y="20984"/>
                <wp:lineTo x="20688" y="20984"/>
                <wp:lineTo x="20688" y="0"/>
                <wp:lineTo x="0" y="0"/>
              </wp:wrapPolygon>
            </wp:wrapThrough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" cy="823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14175" w:rsidRPr="00014175" w:rsidRDefault="00014175" w:rsidP="00014175">
      <w:pPr>
        <w:suppressAutoHyphens/>
        <w:ind w:left="708" w:firstLine="708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014175" w:rsidRPr="00014175" w:rsidRDefault="00014175" w:rsidP="00014175">
      <w:pPr>
        <w:suppressAutoHyphens/>
        <w:ind w:left="708" w:firstLine="708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014175" w:rsidRPr="00014175" w:rsidRDefault="00014175" w:rsidP="00014175">
      <w:pPr>
        <w:suppressAutoHyphens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</w:p>
    <w:p w:rsidR="00014175" w:rsidRPr="00014175" w:rsidRDefault="00014175" w:rsidP="00014175">
      <w:pPr>
        <w:suppressAutoHyphens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 w:rsidRPr="00014175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Ханты-Мансийский автономный округ – Югра</w:t>
      </w:r>
    </w:p>
    <w:p w:rsidR="00014175" w:rsidRPr="00014175" w:rsidRDefault="00014175" w:rsidP="00014175">
      <w:pPr>
        <w:suppressAutoHyphens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ar-SA"/>
        </w:rPr>
      </w:pPr>
      <w:r w:rsidRPr="00014175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Советский район</w:t>
      </w:r>
    </w:p>
    <w:p w:rsidR="00014175" w:rsidRPr="00014175" w:rsidRDefault="00014175" w:rsidP="00014175">
      <w:pPr>
        <w:suppressAutoHyphens/>
        <w:spacing w:line="240" w:lineRule="atLeast"/>
        <w:jc w:val="center"/>
        <w:rPr>
          <w:rFonts w:ascii="Times New Roman" w:eastAsia="Times New Roman" w:hAnsi="Times New Roman" w:cs="Times New Roman"/>
          <w:b/>
          <w:sz w:val="48"/>
          <w:szCs w:val="20"/>
          <w:lang w:eastAsia="ar-SA"/>
        </w:rPr>
      </w:pPr>
      <w:r w:rsidRPr="00014175">
        <w:rPr>
          <w:rFonts w:ascii="Times New Roman" w:eastAsia="Times New Roman" w:hAnsi="Times New Roman" w:cs="Times New Roman"/>
          <w:b/>
          <w:sz w:val="32"/>
          <w:szCs w:val="20"/>
          <w:lang w:eastAsia="ar-SA"/>
        </w:rPr>
        <w:t>городское поселение Агириш</w:t>
      </w:r>
    </w:p>
    <w:p w:rsidR="00014175" w:rsidRPr="00014175" w:rsidRDefault="00014175" w:rsidP="00014175">
      <w:pPr>
        <w:suppressAutoHyphens/>
        <w:spacing w:line="240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014175">
        <w:rPr>
          <w:rFonts w:ascii="Times New Roman" w:eastAsia="Times New Roman" w:hAnsi="Times New Roman" w:cs="Times New Roman"/>
          <w:b/>
          <w:sz w:val="48"/>
          <w:szCs w:val="20"/>
          <w:lang w:eastAsia="ar-SA"/>
        </w:rPr>
        <w:t xml:space="preserve">А Д М И Н И С Т </w:t>
      </w:r>
      <w:proofErr w:type="gramStart"/>
      <w:r w:rsidRPr="00014175">
        <w:rPr>
          <w:rFonts w:ascii="Times New Roman" w:eastAsia="Times New Roman" w:hAnsi="Times New Roman" w:cs="Times New Roman"/>
          <w:b/>
          <w:sz w:val="48"/>
          <w:szCs w:val="20"/>
          <w:lang w:eastAsia="ar-SA"/>
        </w:rPr>
        <w:t>Р</w:t>
      </w:r>
      <w:proofErr w:type="gramEnd"/>
      <w:r w:rsidRPr="00014175">
        <w:rPr>
          <w:rFonts w:ascii="Times New Roman" w:eastAsia="Times New Roman" w:hAnsi="Times New Roman" w:cs="Times New Roman"/>
          <w:b/>
          <w:sz w:val="48"/>
          <w:szCs w:val="20"/>
          <w:lang w:eastAsia="ar-SA"/>
        </w:rPr>
        <w:t xml:space="preserve"> А Ц И Я</w:t>
      </w:r>
    </w:p>
    <w:p w:rsidR="00014175" w:rsidRPr="00014175" w:rsidRDefault="00014175" w:rsidP="00014175">
      <w:pPr>
        <w:suppressAutoHyphens/>
        <w:spacing w:line="240" w:lineRule="atLeas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01417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628245, Ханты-Мансийский автономный округ-Югра, </w:t>
      </w:r>
      <w:r w:rsidRPr="00014175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 xml:space="preserve">                  </w:t>
      </w:r>
      <w:r w:rsidRPr="00014175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 xml:space="preserve">               телефон:(34675) 41233</w:t>
      </w:r>
    </w:p>
    <w:p w:rsidR="00014175" w:rsidRPr="00014175" w:rsidRDefault="00014175" w:rsidP="00014175">
      <w:pPr>
        <w:suppressAutoHyphens/>
        <w:spacing w:line="240" w:lineRule="atLeas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014175">
        <w:rPr>
          <w:rFonts w:ascii="Times New Roman" w:eastAsia="Times New Roman" w:hAnsi="Times New Roman" w:cs="Times New Roman"/>
          <w:sz w:val="20"/>
          <w:szCs w:val="20"/>
          <w:lang w:eastAsia="ar-SA"/>
        </w:rPr>
        <w:t>Тюменской области, Советский район</w:t>
      </w:r>
    </w:p>
    <w:p w:rsidR="00014175" w:rsidRPr="00014175" w:rsidRDefault="00014175" w:rsidP="00014175">
      <w:pPr>
        <w:suppressAutoHyphens/>
        <w:spacing w:line="240" w:lineRule="atLeas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014175">
        <w:rPr>
          <w:rFonts w:ascii="Times New Roman" w:eastAsia="Times New Roman" w:hAnsi="Times New Roman" w:cs="Times New Roman"/>
          <w:sz w:val="20"/>
          <w:szCs w:val="20"/>
          <w:lang w:eastAsia="ar-SA"/>
        </w:rPr>
        <w:t>п. Агириш</w:t>
      </w:r>
      <w:r w:rsidRPr="00014175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 xml:space="preserve"> </w:t>
      </w:r>
      <w:r w:rsidRPr="00014175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014175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014175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014175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 xml:space="preserve">                      </w:t>
      </w:r>
      <w:r w:rsidRPr="00014175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 xml:space="preserve">                                   факс:(34675) 41233</w:t>
      </w:r>
    </w:p>
    <w:p w:rsidR="00014175" w:rsidRPr="00014175" w:rsidRDefault="00014175" w:rsidP="00014175">
      <w:pPr>
        <w:suppressAutoHyphens/>
        <w:spacing w:line="240" w:lineRule="atLeas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014175">
        <w:rPr>
          <w:rFonts w:ascii="Times New Roman" w:eastAsia="Times New Roman" w:hAnsi="Times New Roman" w:cs="Times New Roman"/>
          <w:sz w:val="20"/>
          <w:szCs w:val="20"/>
          <w:lang w:eastAsia="ar-SA"/>
        </w:rPr>
        <w:t>ул. Винницкая 16</w:t>
      </w:r>
      <w:r w:rsidRPr="00014175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014175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 xml:space="preserve"> </w:t>
      </w:r>
      <w:r w:rsidRPr="00014175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014175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 xml:space="preserve">                         </w:t>
      </w:r>
      <w:r w:rsidRPr="00014175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 xml:space="preserve">                          </w:t>
      </w:r>
      <w:proofErr w:type="spellStart"/>
      <w:r w:rsidRPr="00014175">
        <w:rPr>
          <w:rFonts w:ascii="Times New Roman" w:eastAsia="Times New Roman" w:hAnsi="Times New Roman" w:cs="Times New Roman"/>
          <w:sz w:val="20"/>
          <w:szCs w:val="20"/>
          <w:lang w:eastAsia="ar-SA"/>
        </w:rPr>
        <w:t>эл</w:t>
      </w:r>
      <w:proofErr w:type="gramStart"/>
      <w:r w:rsidRPr="00014175">
        <w:rPr>
          <w:rFonts w:ascii="Times New Roman" w:eastAsia="Times New Roman" w:hAnsi="Times New Roman" w:cs="Times New Roman"/>
          <w:sz w:val="20"/>
          <w:szCs w:val="20"/>
          <w:lang w:eastAsia="ar-SA"/>
        </w:rPr>
        <w:t>.а</w:t>
      </w:r>
      <w:proofErr w:type="gramEnd"/>
      <w:r w:rsidRPr="00014175">
        <w:rPr>
          <w:rFonts w:ascii="Times New Roman" w:eastAsia="Times New Roman" w:hAnsi="Times New Roman" w:cs="Times New Roman"/>
          <w:sz w:val="20"/>
          <w:szCs w:val="20"/>
          <w:lang w:eastAsia="ar-SA"/>
        </w:rPr>
        <w:t>дрес</w:t>
      </w:r>
      <w:proofErr w:type="spellEnd"/>
      <w:r w:rsidRPr="0001417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: </w:t>
      </w:r>
      <w:r w:rsidRPr="00014175"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  <w:t>adm</w:t>
      </w:r>
      <w:r w:rsidRPr="00014175">
        <w:rPr>
          <w:rFonts w:ascii="Times New Roman" w:eastAsia="Times New Roman" w:hAnsi="Times New Roman" w:cs="Times New Roman"/>
          <w:sz w:val="20"/>
          <w:szCs w:val="20"/>
          <w:lang w:eastAsia="ar-SA"/>
        </w:rPr>
        <w:t>@agirish.ru</w:t>
      </w:r>
      <w:r w:rsidRPr="00014175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9495"/>
      </w:tblGrid>
      <w:tr w:rsidR="00014175" w:rsidRPr="00014175" w:rsidTr="0068089F">
        <w:trPr>
          <w:trHeight w:val="216"/>
        </w:trPr>
        <w:tc>
          <w:tcPr>
            <w:tcW w:w="9495" w:type="dxa"/>
            <w:tcBorders>
              <w:top w:val="double" w:sz="1" w:space="0" w:color="000000"/>
            </w:tcBorders>
            <w:shd w:val="clear" w:color="auto" w:fill="auto"/>
          </w:tcPr>
          <w:p w:rsidR="0093333A" w:rsidRDefault="00014175" w:rsidP="00014175">
            <w:pPr>
              <w:shd w:val="clear" w:color="auto" w:fill="FFFFFF"/>
              <w:suppressAutoHyphens/>
              <w:snapToGrid w:val="0"/>
              <w:spacing w:line="245" w:lineRule="atLeast"/>
              <w:ind w:right="6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141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</w:t>
            </w:r>
          </w:p>
          <w:p w:rsidR="00014175" w:rsidRPr="00014175" w:rsidRDefault="00014175" w:rsidP="00014175">
            <w:pPr>
              <w:shd w:val="clear" w:color="auto" w:fill="FFFFFF"/>
              <w:suppressAutoHyphens/>
              <w:snapToGrid w:val="0"/>
              <w:spacing w:line="245" w:lineRule="atLeast"/>
              <w:ind w:right="6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141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                                                                                                   </w:t>
            </w:r>
            <w:r w:rsidRPr="0001417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  <w:p w:rsidR="00014175" w:rsidRPr="00014175" w:rsidRDefault="00014175" w:rsidP="00014175">
            <w:pPr>
              <w:shd w:val="clear" w:color="auto" w:fill="FFFFFF"/>
              <w:suppressAutoHyphens/>
              <w:snapToGrid w:val="0"/>
              <w:spacing w:line="245" w:lineRule="atLeast"/>
              <w:ind w:right="63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40"/>
                <w:szCs w:val="40"/>
                <w:lang w:eastAsia="hi-IN" w:bidi="hi-IN"/>
              </w:rPr>
            </w:pPr>
            <w:r w:rsidRPr="00014175">
              <w:rPr>
                <w:rFonts w:ascii="Times New Roman" w:eastAsia="SimSun" w:hAnsi="Times New Roman" w:cs="Tahoma"/>
                <w:b/>
                <w:bCs/>
                <w:color w:val="000000"/>
                <w:kern w:val="1"/>
                <w:sz w:val="40"/>
                <w:szCs w:val="40"/>
                <w:lang w:eastAsia="hi-IN" w:bidi="hi-IN"/>
              </w:rPr>
              <w:t xml:space="preserve">         ПОСТАНОВЛЕНИЕ</w:t>
            </w:r>
          </w:p>
        </w:tc>
      </w:tr>
    </w:tbl>
    <w:p w:rsidR="00014175" w:rsidRPr="00014175" w:rsidRDefault="00014175" w:rsidP="0001417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14175" w:rsidRPr="00014175" w:rsidRDefault="00014175" w:rsidP="0001417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4175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551072">
        <w:rPr>
          <w:rFonts w:ascii="Times New Roman" w:eastAsia="Times New Roman" w:hAnsi="Times New Roman" w:cs="Times New Roman"/>
          <w:sz w:val="24"/>
          <w:szCs w:val="24"/>
        </w:rPr>
        <w:t>16</w:t>
      </w:r>
      <w:r w:rsidRPr="00014175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93333A">
        <w:rPr>
          <w:rFonts w:ascii="Times New Roman" w:eastAsia="Times New Roman" w:hAnsi="Times New Roman" w:cs="Times New Roman"/>
          <w:sz w:val="24"/>
          <w:szCs w:val="24"/>
        </w:rPr>
        <w:t>апреля</w:t>
      </w:r>
      <w:r w:rsidRPr="00014175">
        <w:rPr>
          <w:rFonts w:ascii="Times New Roman" w:eastAsia="Times New Roman" w:hAnsi="Times New Roman" w:cs="Times New Roman"/>
          <w:sz w:val="24"/>
          <w:szCs w:val="24"/>
        </w:rPr>
        <w:t xml:space="preserve">  201</w:t>
      </w:r>
      <w:r w:rsidR="001871BC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014175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  <w:r w:rsidRPr="00014175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014175">
        <w:rPr>
          <w:rFonts w:ascii="Times New Roman" w:eastAsia="Times New Roman" w:hAnsi="Times New Roman" w:cs="Times New Roman"/>
          <w:sz w:val="24"/>
          <w:szCs w:val="24"/>
        </w:rPr>
        <w:tab/>
      </w:r>
      <w:r w:rsidRPr="00014175">
        <w:rPr>
          <w:rFonts w:ascii="Times New Roman" w:eastAsia="Times New Roman" w:hAnsi="Times New Roman" w:cs="Times New Roman"/>
          <w:sz w:val="24"/>
          <w:szCs w:val="24"/>
        </w:rPr>
        <w:tab/>
        <w:t xml:space="preserve">  </w:t>
      </w:r>
      <w:r w:rsidRPr="00014175">
        <w:rPr>
          <w:rFonts w:ascii="Times New Roman" w:eastAsia="Times New Roman" w:hAnsi="Times New Roman" w:cs="Times New Roman"/>
          <w:sz w:val="24"/>
          <w:szCs w:val="24"/>
        </w:rPr>
        <w:tab/>
      </w:r>
      <w:r w:rsidRPr="00014175">
        <w:rPr>
          <w:rFonts w:ascii="Times New Roman" w:eastAsia="Times New Roman" w:hAnsi="Times New Roman" w:cs="Times New Roman"/>
          <w:sz w:val="24"/>
          <w:szCs w:val="24"/>
        </w:rPr>
        <w:tab/>
      </w:r>
      <w:r w:rsidRPr="00014175">
        <w:rPr>
          <w:rFonts w:ascii="Times New Roman" w:eastAsia="Times New Roman" w:hAnsi="Times New Roman" w:cs="Times New Roman"/>
          <w:sz w:val="24"/>
          <w:szCs w:val="24"/>
        </w:rPr>
        <w:tab/>
      </w:r>
      <w:r w:rsidRPr="00014175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№ </w:t>
      </w:r>
      <w:r w:rsidR="00551072">
        <w:rPr>
          <w:rFonts w:ascii="Times New Roman" w:eastAsia="Times New Roman" w:hAnsi="Times New Roman" w:cs="Times New Roman"/>
          <w:sz w:val="24"/>
          <w:szCs w:val="24"/>
        </w:rPr>
        <w:t>76</w:t>
      </w:r>
      <w:r w:rsidR="0068089F">
        <w:rPr>
          <w:rFonts w:ascii="Times New Roman" w:eastAsia="Times New Roman" w:hAnsi="Times New Roman" w:cs="Times New Roman"/>
          <w:sz w:val="24"/>
          <w:szCs w:val="24"/>
        </w:rPr>
        <w:t>/НПА</w:t>
      </w:r>
    </w:p>
    <w:p w:rsidR="001A1472" w:rsidRDefault="001A1472" w:rsidP="00014175">
      <w:pPr>
        <w:ind w:right="4818"/>
        <w:rPr>
          <w:rFonts w:ascii="Times New Roman" w:eastAsia="Times New Roman" w:hAnsi="Times New Roman" w:cs="Times New Roman"/>
          <w:sz w:val="24"/>
          <w:szCs w:val="24"/>
        </w:rPr>
      </w:pPr>
    </w:p>
    <w:p w:rsidR="00014175" w:rsidRPr="00014175" w:rsidRDefault="0093333A" w:rsidP="00014175">
      <w:pPr>
        <w:ind w:right="481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 внесении изменений в постановление администрации городского поселения Агириш от 05.12.2018 № 246/НПА «</w:t>
      </w:r>
      <w:r w:rsidR="00014175" w:rsidRPr="00014175">
        <w:rPr>
          <w:rFonts w:ascii="Times New Roman" w:eastAsia="Times New Roman" w:hAnsi="Times New Roman" w:cs="Times New Roman"/>
          <w:sz w:val="24"/>
          <w:szCs w:val="24"/>
        </w:rPr>
        <w:t>Об утверждении муниципальной программы «Формирование комфортной  городской среды на территории городского поселения Агириш»</w:t>
      </w:r>
    </w:p>
    <w:p w:rsidR="00014175" w:rsidRPr="00014175" w:rsidRDefault="00014175" w:rsidP="00014175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14175" w:rsidRPr="00014175" w:rsidRDefault="00014175" w:rsidP="00014175">
      <w:pPr>
        <w:suppressAutoHyphens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14175">
        <w:rPr>
          <w:rFonts w:ascii="Times New Roman" w:eastAsia="Times New Roman" w:hAnsi="Times New Roman" w:cs="Times New Roman"/>
          <w:sz w:val="24"/>
          <w:szCs w:val="24"/>
        </w:rPr>
        <w:t>В соответствии со статьей 179 Бюджетного кодекса Российский Федерации,                            с Федеральным законом от 06.10.2003  № 131-ФЗ «Об общих принципах организации местного самоуправления в Российской Федерации», постановлением Правительства Российский Федерации от 10.02.2017 № 169 «Об утверждении Правил предоставления                   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               и муниципальных программ формирования комфортной городской среды»,</w:t>
      </w:r>
      <w:r w:rsidRPr="00014175">
        <w:t xml:space="preserve"> </w:t>
      </w:r>
      <w:r w:rsidRPr="00014175">
        <w:rPr>
          <w:rFonts w:ascii="Times New Roman" w:hAnsi="Times New Roman" w:cs="Times New Roman"/>
          <w:sz w:val="24"/>
          <w:szCs w:val="24"/>
        </w:rPr>
        <w:t>постановлением администрации городского поселения Агириш от 29.10.2018 № 208/НПА «О модельной муниципальной программе городского поселения Агириш, порядке формирования утверждения и реализации муниципальных программ городского поселения Агириш»</w:t>
      </w:r>
      <w:r w:rsidRPr="00014175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014175" w:rsidRPr="00014175" w:rsidRDefault="00014175" w:rsidP="0001417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014175">
        <w:rPr>
          <w:rFonts w:ascii="Times New Roman" w:hAnsi="Times New Roman" w:cs="Times New Roman"/>
          <w:sz w:val="24"/>
          <w:szCs w:val="24"/>
        </w:rPr>
        <w:t>1.</w:t>
      </w:r>
      <w:r w:rsidRPr="00014175">
        <w:rPr>
          <w:rFonts w:ascii="Times New Roman" w:hAnsi="Times New Roman"/>
          <w:sz w:val="24"/>
          <w:szCs w:val="24"/>
        </w:rPr>
        <w:t xml:space="preserve"> </w:t>
      </w:r>
      <w:r w:rsidR="0093333A">
        <w:rPr>
          <w:rFonts w:ascii="Times New Roman" w:hAnsi="Times New Roman"/>
          <w:sz w:val="24"/>
          <w:szCs w:val="24"/>
        </w:rPr>
        <w:t xml:space="preserve">Внести в постановление от 05.12.2018 № 246/НПА «Об утверждении </w:t>
      </w:r>
      <w:r w:rsidRPr="00014175">
        <w:rPr>
          <w:rFonts w:ascii="Times New Roman" w:hAnsi="Times New Roman"/>
          <w:sz w:val="24"/>
          <w:szCs w:val="24"/>
        </w:rPr>
        <w:t>муниципальн</w:t>
      </w:r>
      <w:r w:rsidR="0093333A">
        <w:rPr>
          <w:rFonts w:ascii="Times New Roman" w:hAnsi="Times New Roman"/>
          <w:sz w:val="24"/>
          <w:szCs w:val="24"/>
        </w:rPr>
        <w:t>ой</w:t>
      </w:r>
      <w:r w:rsidRPr="00014175">
        <w:rPr>
          <w:rFonts w:ascii="Times New Roman" w:hAnsi="Times New Roman"/>
          <w:sz w:val="24"/>
          <w:szCs w:val="24"/>
        </w:rPr>
        <w:t xml:space="preserve">  программ</w:t>
      </w:r>
      <w:r w:rsidR="0093333A">
        <w:rPr>
          <w:rFonts w:ascii="Times New Roman" w:hAnsi="Times New Roman"/>
          <w:sz w:val="24"/>
          <w:szCs w:val="24"/>
        </w:rPr>
        <w:t>ы</w:t>
      </w:r>
      <w:r w:rsidRPr="00014175">
        <w:rPr>
          <w:rFonts w:ascii="Times New Roman" w:hAnsi="Times New Roman"/>
          <w:sz w:val="24"/>
          <w:szCs w:val="24"/>
        </w:rPr>
        <w:t xml:space="preserve"> «Формирование комфортной городской среды на территории городского поселения Агириш»</w:t>
      </w:r>
      <w:r w:rsidR="0093333A">
        <w:rPr>
          <w:rFonts w:ascii="Times New Roman" w:hAnsi="Times New Roman"/>
          <w:sz w:val="24"/>
          <w:szCs w:val="24"/>
        </w:rPr>
        <w:t xml:space="preserve"> (далее – постановление)</w:t>
      </w:r>
      <w:r w:rsidRPr="00014175">
        <w:rPr>
          <w:rFonts w:ascii="Times New Roman" w:hAnsi="Times New Roman"/>
          <w:sz w:val="24"/>
          <w:szCs w:val="24"/>
        </w:rPr>
        <w:t xml:space="preserve"> </w:t>
      </w:r>
      <w:r w:rsidR="0093333A">
        <w:rPr>
          <w:rFonts w:ascii="Times New Roman" w:hAnsi="Times New Roman"/>
          <w:sz w:val="24"/>
          <w:szCs w:val="24"/>
        </w:rPr>
        <w:t>следующие изменения:</w:t>
      </w:r>
    </w:p>
    <w:p w:rsidR="0093333A" w:rsidRDefault="0093333A" w:rsidP="0001417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В приложении к постановлению Паспорт муниципальной программы городского поселения Агириш изложить в редакции согласно приложению 1 к настоящему постановлению.</w:t>
      </w:r>
    </w:p>
    <w:p w:rsidR="00014175" w:rsidRPr="00014175" w:rsidRDefault="0093333A" w:rsidP="0001417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 </w:t>
      </w:r>
      <w:r w:rsidR="001F29F3">
        <w:rPr>
          <w:rFonts w:ascii="Times New Roman" w:hAnsi="Times New Roman" w:cs="Times New Roman"/>
          <w:sz w:val="24"/>
          <w:szCs w:val="24"/>
        </w:rPr>
        <w:t>В приложении к постановлению Таблицу 2 Перечень основных мероприятий изложить в редакции согласно приложению 2 к настоящему постановлению.</w:t>
      </w:r>
    </w:p>
    <w:p w:rsidR="00014175" w:rsidRPr="00014175" w:rsidRDefault="00014175" w:rsidP="0001417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4175">
        <w:rPr>
          <w:rFonts w:ascii="Times New Roman" w:hAnsi="Times New Roman" w:cs="Times New Roman"/>
          <w:sz w:val="24"/>
          <w:szCs w:val="24"/>
        </w:rPr>
        <w:t>3. Опубликовать настоящее  постановление в бюллетене «Вестник городского поселения Агириш» и разместить на официальном сайте  администрации  городского  поселения Агириш.</w:t>
      </w:r>
    </w:p>
    <w:p w:rsidR="00014175" w:rsidRPr="00014175" w:rsidRDefault="00014175" w:rsidP="00014175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4175">
        <w:rPr>
          <w:rFonts w:ascii="Times New Roman" w:eastAsia="Times New Roman" w:hAnsi="Times New Roman" w:cs="Times New Roman"/>
          <w:sz w:val="24"/>
          <w:szCs w:val="24"/>
        </w:rPr>
        <w:t xml:space="preserve">4.  Настоящее  постановление  вступает в  </w:t>
      </w:r>
      <w:r w:rsidRPr="00014175">
        <w:rPr>
          <w:rFonts w:ascii="Times New Roman" w:hAnsi="Times New Roman" w:cs="Times New Roman"/>
          <w:sz w:val="24"/>
          <w:szCs w:val="24"/>
        </w:rPr>
        <w:t xml:space="preserve">силу с </w:t>
      </w:r>
      <w:r w:rsidR="002B3615">
        <w:rPr>
          <w:rFonts w:ascii="Times New Roman" w:hAnsi="Times New Roman" w:cs="Times New Roman"/>
          <w:sz w:val="24"/>
          <w:szCs w:val="24"/>
        </w:rPr>
        <w:t>момента подписания</w:t>
      </w:r>
      <w:r w:rsidRPr="0001417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14175" w:rsidRDefault="00014175" w:rsidP="00014175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4175">
        <w:rPr>
          <w:rFonts w:ascii="Times New Roman" w:eastAsia="Times New Roman" w:hAnsi="Times New Roman" w:cs="Times New Roman"/>
          <w:sz w:val="24"/>
          <w:szCs w:val="24"/>
        </w:rPr>
        <w:t xml:space="preserve">5.   Контроль   исполнения  настоящего постановления  </w:t>
      </w:r>
      <w:r w:rsidR="00551072">
        <w:rPr>
          <w:rFonts w:ascii="Times New Roman" w:eastAsia="Times New Roman" w:hAnsi="Times New Roman" w:cs="Times New Roman"/>
          <w:sz w:val="24"/>
          <w:szCs w:val="24"/>
        </w:rPr>
        <w:t>возложить на А.Ф.Крюкову, заместителя главы городского поселения Агириш</w:t>
      </w:r>
      <w:r w:rsidRPr="0001417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51072" w:rsidRPr="00014175" w:rsidRDefault="00551072" w:rsidP="00014175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1f4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3"/>
        <w:gridCol w:w="4644"/>
      </w:tblGrid>
      <w:tr w:rsidR="00014175" w:rsidRPr="00014175" w:rsidTr="001A1472">
        <w:tc>
          <w:tcPr>
            <w:tcW w:w="4643" w:type="dxa"/>
            <w:hideMark/>
          </w:tcPr>
          <w:p w:rsidR="00014175" w:rsidRPr="00014175" w:rsidRDefault="00014175" w:rsidP="00014175">
            <w:pPr>
              <w:tabs>
                <w:tab w:val="left" w:pos="142"/>
                <w:tab w:val="left" w:pos="284"/>
                <w:tab w:val="right" w:pos="10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175" w:rsidRPr="00014175" w:rsidRDefault="00014175" w:rsidP="00014175">
            <w:pPr>
              <w:tabs>
                <w:tab w:val="left" w:pos="142"/>
                <w:tab w:val="left" w:pos="284"/>
                <w:tab w:val="right" w:pos="10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14175">
              <w:rPr>
                <w:rFonts w:ascii="Times New Roman" w:hAnsi="Times New Roman" w:cs="Times New Roman"/>
                <w:sz w:val="24"/>
                <w:szCs w:val="24"/>
              </w:rPr>
              <w:t>Глава  городского поселения Агириш</w:t>
            </w:r>
          </w:p>
        </w:tc>
        <w:tc>
          <w:tcPr>
            <w:tcW w:w="4644" w:type="dxa"/>
          </w:tcPr>
          <w:p w:rsidR="00014175" w:rsidRPr="00014175" w:rsidRDefault="00014175" w:rsidP="00014175">
            <w:pPr>
              <w:tabs>
                <w:tab w:val="left" w:pos="142"/>
                <w:tab w:val="left" w:pos="284"/>
                <w:tab w:val="right" w:pos="10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1417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</w:p>
          <w:p w:rsidR="00014175" w:rsidRPr="00014175" w:rsidRDefault="00014175" w:rsidP="00014175">
            <w:pPr>
              <w:tabs>
                <w:tab w:val="left" w:pos="142"/>
                <w:tab w:val="left" w:pos="284"/>
                <w:tab w:val="right" w:pos="10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1417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Г.А. </w:t>
            </w:r>
            <w:proofErr w:type="spellStart"/>
            <w:r w:rsidRPr="00014175">
              <w:rPr>
                <w:rFonts w:ascii="Times New Roman" w:hAnsi="Times New Roman" w:cs="Times New Roman"/>
                <w:sz w:val="24"/>
                <w:szCs w:val="24"/>
              </w:rPr>
              <w:t>Крицына</w:t>
            </w:r>
            <w:proofErr w:type="spellEnd"/>
          </w:p>
          <w:p w:rsidR="00014175" w:rsidRPr="00014175" w:rsidRDefault="00014175" w:rsidP="001A1472">
            <w:pPr>
              <w:tabs>
                <w:tab w:val="left" w:pos="142"/>
                <w:tab w:val="left" w:pos="284"/>
                <w:tab w:val="right" w:pos="10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51072" w:rsidRDefault="00551072" w:rsidP="005C4FF7">
      <w:pPr>
        <w:pStyle w:val="a4"/>
        <w:jc w:val="right"/>
        <w:rPr>
          <w:rFonts w:ascii="Times New Roman" w:hAnsi="Times New Roman" w:cs="Times New Roman"/>
          <w:sz w:val="20"/>
          <w:szCs w:val="20"/>
          <w:lang w:eastAsia="ar-SA"/>
        </w:rPr>
      </w:pPr>
    </w:p>
    <w:p w:rsidR="00551072" w:rsidRDefault="00551072" w:rsidP="005C4FF7">
      <w:pPr>
        <w:pStyle w:val="a4"/>
        <w:jc w:val="right"/>
        <w:rPr>
          <w:rFonts w:ascii="Times New Roman" w:hAnsi="Times New Roman" w:cs="Times New Roman"/>
          <w:sz w:val="20"/>
          <w:szCs w:val="20"/>
          <w:lang w:eastAsia="ar-SA"/>
        </w:rPr>
      </w:pPr>
    </w:p>
    <w:p w:rsidR="00551072" w:rsidRDefault="00551072" w:rsidP="005C4FF7">
      <w:pPr>
        <w:pStyle w:val="a4"/>
        <w:jc w:val="right"/>
        <w:rPr>
          <w:rFonts w:ascii="Times New Roman" w:hAnsi="Times New Roman" w:cs="Times New Roman"/>
          <w:sz w:val="20"/>
          <w:szCs w:val="20"/>
          <w:lang w:eastAsia="ar-SA"/>
        </w:rPr>
      </w:pPr>
    </w:p>
    <w:p w:rsidR="005C4FF7" w:rsidRPr="008F0802" w:rsidRDefault="005C4FF7" w:rsidP="005C4FF7">
      <w:pPr>
        <w:pStyle w:val="a4"/>
        <w:jc w:val="right"/>
        <w:rPr>
          <w:rFonts w:ascii="Times New Roman" w:hAnsi="Times New Roman" w:cs="Times New Roman"/>
          <w:sz w:val="20"/>
          <w:szCs w:val="20"/>
          <w:lang w:eastAsia="ar-SA"/>
        </w:rPr>
      </w:pPr>
      <w:r w:rsidRPr="008F0802">
        <w:rPr>
          <w:rFonts w:ascii="Times New Roman" w:hAnsi="Times New Roman" w:cs="Times New Roman"/>
          <w:sz w:val="20"/>
          <w:szCs w:val="20"/>
          <w:lang w:eastAsia="ar-SA"/>
        </w:rPr>
        <w:t>Приложение</w:t>
      </w:r>
      <w:r w:rsidR="0093333A">
        <w:rPr>
          <w:rFonts w:ascii="Times New Roman" w:hAnsi="Times New Roman" w:cs="Times New Roman"/>
          <w:sz w:val="20"/>
          <w:szCs w:val="20"/>
          <w:lang w:eastAsia="ar-SA"/>
        </w:rPr>
        <w:t xml:space="preserve"> 1</w:t>
      </w:r>
      <w:r w:rsidRPr="008F0802">
        <w:rPr>
          <w:rFonts w:ascii="Times New Roman" w:hAnsi="Times New Roman" w:cs="Times New Roman"/>
          <w:sz w:val="20"/>
          <w:szCs w:val="20"/>
          <w:lang w:eastAsia="ar-SA"/>
        </w:rPr>
        <w:t xml:space="preserve">                       </w:t>
      </w:r>
    </w:p>
    <w:p w:rsidR="005C4FF7" w:rsidRPr="008F0802" w:rsidRDefault="005C4FF7" w:rsidP="005C4FF7">
      <w:pPr>
        <w:pStyle w:val="a4"/>
        <w:jc w:val="right"/>
        <w:rPr>
          <w:rFonts w:ascii="Times New Roman" w:hAnsi="Times New Roman" w:cs="Times New Roman"/>
          <w:sz w:val="20"/>
          <w:szCs w:val="20"/>
          <w:lang w:eastAsia="ar-SA"/>
        </w:rPr>
      </w:pPr>
      <w:r w:rsidRPr="008F0802">
        <w:rPr>
          <w:rFonts w:ascii="Times New Roman" w:hAnsi="Times New Roman" w:cs="Times New Roman"/>
          <w:sz w:val="20"/>
          <w:szCs w:val="20"/>
          <w:lang w:eastAsia="ar-SA"/>
        </w:rPr>
        <w:t xml:space="preserve">                            к постановлению              </w:t>
      </w:r>
    </w:p>
    <w:p w:rsidR="005C4FF7" w:rsidRPr="008F0802" w:rsidRDefault="005C4FF7" w:rsidP="005C4FF7">
      <w:pPr>
        <w:pStyle w:val="a4"/>
        <w:jc w:val="right"/>
        <w:rPr>
          <w:rFonts w:ascii="Times New Roman" w:hAnsi="Times New Roman" w:cs="Times New Roman"/>
          <w:sz w:val="20"/>
          <w:szCs w:val="20"/>
          <w:lang w:eastAsia="ar-SA"/>
        </w:rPr>
      </w:pPr>
      <w:r>
        <w:rPr>
          <w:rFonts w:ascii="Times New Roman" w:hAnsi="Times New Roman" w:cs="Times New Roman"/>
          <w:sz w:val="20"/>
          <w:szCs w:val="20"/>
          <w:lang w:eastAsia="ar-SA"/>
        </w:rPr>
        <w:t xml:space="preserve">          а</w:t>
      </w:r>
      <w:r w:rsidRPr="008F0802">
        <w:rPr>
          <w:rFonts w:ascii="Times New Roman" w:hAnsi="Times New Roman" w:cs="Times New Roman"/>
          <w:sz w:val="20"/>
          <w:szCs w:val="20"/>
          <w:lang w:eastAsia="ar-SA"/>
        </w:rPr>
        <w:t xml:space="preserve">дминистрации </w:t>
      </w:r>
      <w:proofErr w:type="gramStart"/>
      <w:r w:rsidRPr="008F0802">
        <w:rPr>
          <w:rFonts w:ascii="Times New Roman" w:hAnsi="Times New Roman" w:cs="Times New Roman"/>
          <w:sz w:val="20"/>
          <w:szCs w:val="20"/>
          <w:lang w:eastAsia="ar-SA"/>
        </w:rPr>
        <w:t>городского</w:t>
      </w:r>
      <w:proofErr w:type="gramEnd"/>
      <w:r w:rsidRPr="008F0802">
        <w:rPr>
          <w:rFonts w:ascii="Times New Roman" w:hAnsi="Times New Roman" w:cs="Times New Roman"/>
          <w:sz w:val="20"/>
          <w:szCs w:val="20"/>
          <w:lang w:eastAsia="ar-SA"/>
        </w:rPr>
        <w:t xml:space="preserve">  </w:t>
      </w:r>
    </w:p>
    <w:p w:rsidR="005C4FF7" w:rsidRPr="008F0802" w:rsidRDefault="005C4FF7" w:rsidP="005C4FF7">
      <w:pPr>
        <w:pStyle w:val="a4"/>
        <w:jc w:val="right"/>
        <w:rPr>
          <w:rFonts w:ascii="Times New Roman" w:hAnsi="Times New Roman" w:cs="Times New Roman"/>
          <w:sz w:val="20"/>
          <w:szCs w:val="20"/>
          <w:lang w:eastAsia="ar-SA"/>
        </w:rPr>
      </w:pPr>
      <w:r w:rsidRPr="008F0802">
        <w:rPr>
          <w:rFonts w:ascii="Times New Roman" w:hAnsi="Times New Roman" w:cs="Times New Roman"/>
          <w:sz w:val="20"/>
          <w:szCs w:val="20"/>
          <w:lang w:eastAsia="ar-SA"/>
        </w:rPr>
        <w:t xml:space="preserve">                         поселения Агириш</w:t>
      </w:r>
    </w:p>
    <w:p w:rsidR="005C4FF7" w:rsidRPr="008F0802" w:rsidRDefault="005C4FF7" w:rsidP="005C4FF7">
      <w:pPr>
        <w:pStyle w:val="a4"/>
        <w:jc w:val="right"/>
        <w:rPr>
          <w:rFonts w:ascii="Times New Roman" w:hAnsi="Times New Roman" w:cs="Times New Roman"/>
          <w:b/>
          <w:sz w:val="20"/>
          <w:szCs w:val="20"/>
          <w:lang w:eastAsia="ar-SA"/>
        </w:rPr>
      </w:pPr>
      <w:r w:rsidRPr="008F0802">
        <w:rPr>
          <w:rFonts w:ascii="Times New Roman" w:hAnsi="Times New Roman" w:cs="Times New Roman"/>
          <w:sz w:val="20"/>
          <w:szCs w:val="20"/>
          <w:lang w:eastAsia="ar-SA"/>
        </w:rPr>
        <w:t xml:space="preserve">            </w:t>
      </w:r>
      <w:r w:rsidR="0068089F">
        <w:rPr>
          <w:rFonts w:ascii="Times New Roman" w:hAnsi="Times New Roman" w:cs="Times New Roman"/>
          <w:sz w:val="20"/>
          <w:szCs w:val="20"/>
          <w:lang w:eastAsia="ar-SA"/>
        </w:rPr>
        <w:t xml:space="preserve">от  </w:t>
      </w:r>
      <w:r w:rsidR="00F909BC">
        <w:rPr>
          <w:rFonts w:ascii="Times New Roman" w:hAnsi="Times New Roman" w:cs="Times New Roman"/>
          <w:sz w:val="20"/>
          <w:szCs w:val="20"/>
          <w:lang w:eastAsia="ar-SA"/>
        </w:rPr>
        <w:t>16.04</w:t>
      </w:r>
      <w:r w:rsidR="0068089F">
        <w:rPr>
          <w:rFonts w:ascii="Times New Roman" w:hAnsi="Times New Roman" w:cs="Times New Roman"/>
          <w:sz w:val="20"/>
          <w:szCs w:val="20"/>
          <w:lang w:eastAsia="ar-SA"/>
        </w:rPr>
        <w:t>.201</w:t>
      </w:r>
      <w:r w:rsidR="001871BC">
        <w:rPr>
          <w:rFonts w:ascii="Times New Roman" w:hAnsi="Times New Roman" w:cs="Times New Roman"/>
          <w:sz w:val="20"/>
          <w:szCs w:val="20"/>
          <w:lang w:eastAsia="ar-SA"/>
        </w:rPr>
        <w:t>9</w:t>
      </w:r>
      <w:r w:rsidR="0068089F">
        <w:rPr>
          <w:rFonts w:ascii="Times New Roman" w:hAnsi="Times New Roman" w:cs="Times New Roman"/>
          <w:sz w:val="20"/>
          <w:szCs w:val="20"/>
          <w:lang w:eastAsia="ar-SA"/>
        </w:rPr>
        <w:t xml:space="preserve">  № </w:t>
      </w:r>
      <w:r w:rsidR="00F909BC">
        <w:rPr>
          <w:rFonts w:ascii="Times New Roman" w:hAnsi="Times New Roman" w:cs="Times New Roman"/>
          <w:sz w:val="20"/>
          <w:szCs w:val="20"/>
          <w:lang w:eastAsia="ar-SA"/>
        </w:rPr>
        <w:t>7</w:t>
      </w:r>
      <w:r w:rsidR="0068089F">
        <w:rPr>
          <w:rFonts w:ascii="Times New Roman" w:hAnsi="Times New Roman" w:cs="Times New Roman"/>
          <w:sz w:val="20"/>
          <w:szCs w:val="20"/>
          <w:lang w:eastAsia="ar-SA"/>
        </w:rPr>
        <w:t>6/НПА</w:t>
      </w:r>
    </w:p>
    <w:p w:rsidR="005C4FF7" w:rsidRPr="00D93E44" w:rsidRDefault="005C4FF7" w:rsidP="005C4FF7">
      <w:pPr>
        <w:ind w:right="-427"/>
        <w:contextualSpacing/>
        <w:jc w:val="right"/>
        <w:rPr>
          <w:rFonts w:ascii="Calibri" w:eastAsia="Calibri" w:hAnsi="Calibri" w:cs="Times New Roman"/>
          <w:sz w:val="20"/>
          <w:szCs w:val="20"/>
        </w:rPr>
      </w:pPr>
    </w:p>
    <w:p w:rsidR="005C4FF7" w:rsidRDefault="005C4FF7" w:rsidP="005C4FF7">
      <w:pPr>
        <w:rPr>
          <w:rFonts w:ascii="Calibri" w:eastAsia="Calibri" w:hAnsi="Calibri" w:cs="Times New Roman"/>
          <w:szCs w:val="28"/>
        </w:rPr>
      </w:pPr>
    </w:p>
    <w:p w:rsidR="00BE734A" w:rsidRPr="006C0114" w:rsidRDefault="00BE734A" w:rsidP="00BE734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</w:t>
      </w:r>
    </w:p>
    <w:p w:rsidR="00BE734A" w:rsidRDefault="00BE734A" w:rsidP="00BE734A">
      <w:pPr>
        <w:jc w:val="center"/>
        <w:rPr>
          <w:rFonts w:ascii="Times New Roman" w:hAnsi="Times New Roman" w:cs="Times New Roman"/>
          <w:sz w:val="24"/>
          <w:szCs w:val="24"/>
        </w:rPr>
      </w:pPr>
      <w:r w:rsidRPr="006C0114">
        <w:rPr>
          <w:rFonts w:ascii="Times New Roman" w:hAnsi="Times New Roman" w:cs="Times New Roman"/>
          <w:sz w:val="24"/>
          <w:szCs w:val="24"/>
        </w:rPr>
        <w:t>муниципальной программы городского поселения Агириш</w:t>
      </w:r>
    </w:p>
    <w:p w:rsidR="00BE734A" w:rsidRPr="006C0114" w:rsidRDefault="00BE734A" w:rsidP="00BE734A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794"/>
        <w:gridCol w:w="5493"/>
      </w:tblGrid>
      <w:tr w:rsidR="00BE734A" w:rsidRPr="00D93E44" w:rsidTr="00A14386">
        <w:trPr>
          <w:trHeight w:val="659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34A" w:rsidRPr="00A20984" w:rsidRDefault="00BE734A" w:rsidP="00A1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98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BE734A" w:rsidRPr="00D93E44" w:rsidRDefault="00BE734A" w:rsidP="00A1438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0984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34A" w:rsidRPr="00A20984" w:rsidRDefault="00BE734A" w:rsidP="00A1438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984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комфортной городской среды</w:t>
            </w:r>
            <w: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территории городского </w:t>
            </w:r>
            <w:r w:rsidRPr="00E03C62">
              <w:rPr>
                <w:rFonts w:ascii="Times New Roman" w:eastAsia="Calibri" w:hAnsi="Times New Roman" w:cs="Times New Roman"/>
                <w:sz w:val="24"/>
                <w:szCs w:val="24"/>
              </w:rPr>
              <w:t>поселения Агириш</w:t>
            </w:r>
          </w:p>
        </w:tc>
      </w:tr>
      <w:tr w:rsidR="00BE734A" w:rsidRPr="00D93E44" w:rsidTr="00A14386">
        <w:trPr>
          <w:trHeight w:val="659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34A" w:rsidRPr="00A20984" w:rsidRDefault="00BE734A" w:rsidP="00A1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984">
              <w:rPr>
                <w:rFonts w:ascii="Times New Roman" w:hAnsi="Times New Roman" w:cs="Times New Roman"/>
                <w:sz w:val="24"/>
                <w:szCs w:val="24"/>
              </w:rPr>
              <w:t xml:space="preserve">Дата утверждения </w:t>
            </w:r>
          </w:p>
          <w:p w:rsidR="00BE734A" w:rsidRPr="00A20984" w:rsidRDefault="00BE734A" w:rsidP="00A1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98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программы </w:t>
            </w:r>
          </w:p>
          <w:p w:rsidR="00BE734A" w:rsidRPr="00D93E44" w:rsidRDefault="00BE734A" w:rsidP="00A1438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0984">
              <w:rPr>
                <w:rFonts w:ascii="Times New Roman" w:hAnsi="Times New Roman" w:cs="Times New Roman"/>
                <w:sz w:val="24"/>
                <w:szCs w:val="24"/>
              </w:rPr>
              <w:t>(наименование и номер муниципального правового акта) *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34A" w:rsidRPr="00D93E44" w:rsidRDefault="00BE734A" w:rsidP="00A14386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E734A" w:rsidRPr="00D93E44" w:rsidTr="00A14386">
        <w:trPr>
          <w:trHeight w:val="659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34A" w:rsidRPr="00A20984" w:rsidRDefault="00BE734A" w:rsidP="00A1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945">
              <w:rPr>
                <w:rFonts w:ascii="Times New Roman" w:hAnsi="Times New Roman" w:cs="Times New Roman"/>
                <w:sz w:val="24"/>
                <w:szCs w:val="24"/>
              </w:rPr>
              <w:t>Разработчик муниципальной программы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34A" w:rsidRPr="00D93E44" w:rsidRDefault="00BE734A" w:rsidP="00A14386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Отдел по организации деятельности а</w:t>
            </w:r>
            <w:r w:rsidRPr="00D93E44">
              <w:rPr>
                <w:rFonts w:ascii="Times New Roman" w:eastAsia="Calibri" w:hAnsi="Times New Roman" w:cs="Times New Roman"/>
                <w:sz w:val="24"/>
                <w:szCs w:val="24"/>
              </w:rPr>
              <w:t>дминистрац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ии</w:t>
            </w:r>
            <w:r w:rsidRPr="00D93E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городского поселения Агириш</w:t>
            </w:r>
          </w:p>
        </w:tc>
      </w:tr>
      <w:tr w:rsidR="00BE734A" w:rsidRPr="00D93E44" w:rsidTr="00A14386">
        <w:trPr>
          <w:trHeight w:val="659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34A" w:rsidRPr="00D93E44" w:rsidRDefault="00BE734A" w:rsidP="00A1438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3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Ответственный исполнитель Программы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34A" w:rsidRPr="00D93E44" w:rsidRDefault="00BE734A" w:rsidP="00A14386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93E44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городского поселения Агириш</w:t>
            </w:r>
            <w:r w:rsidRPr="00D93E44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</w:p>
        </w:tc>
      </w:tr>
      <w:tr w:rsidR="00BE734A" w:rsidRPr="00D93E44" w:rsidTr="00A14386">
        <w:trPr>
          <w:trHeight w:val="659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34A" w:rsidRPr="00F20324" w:rsidRDefault="00BE734A" w:rsidP="00A1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324"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Соисполнители </w:t>
            </w:r>
          </w:p>
          <w:p w:rsidR="00BE734A" w:rsidRPr="00D93E44" w:rsidRDefault="00BE734A" w:rsidP="00A14386">
            <w:pPr>
              <w:rPr>
                <w:rFonts w:eastAsia="Times New Roman"/>
                <w:color w:val="000000"/>
                <w:lang w:eastAsia="ru-RU"/>
              </w:rPr>
            </w:pPr>
            <w:r w:rsidRPr="00F20324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34A" w:rsidRPr="00D93E44" w:rsidRDefault="00BE734A" w:rsidP="00A1438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3E44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Департамент жилищно-коммунального комплекса                            и энергетики Ханты-Мансийского автономного округа – Югры, Советский район</w:t>
            </w:r>
          </w:p>
        </w:tc>
      </w:tr>
      <w:tr w:rsidR="00BE734A" w:rsidRPr="00D93E44" w:rsidTr="00A14386">
        <w:trPr>
          <w:trHeight w:val="691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34A" w:rsidRPr="00D93E44" w:rsidRDefault="00BE734A" w:rsidP="00A14386">
            <w:pPr>
              <w:tabs>
                <w:tab w:val="left" w:pos="524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3E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Цель </w:t>
            </w:r>
            <w:r w:rsidRPr="005D094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D93E44">
              <w:rPr>
                <w:rFonts w:ascii="Times New Roman" w:eastAsia="Calibri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34A" w:rsidRPr="00D93E44" w:rsidRDefault="00BE734A" w:rsidP="00A14386">
            <w:pPr>
              <w:tabs>
                <w:tab w:val="left" w:pos="524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3E4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Создание наиболее благоприятных и комфортных условий жизнедеятельности населения</w:t>
            </w:r>
            <w:r w:rsidRPr="00D93E4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93E44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городского поселения Агириш.</w:t>
            </w:r>
          </w:p>
        </w:tc>
      </w:tr>
      <w:tr w:rsidR="00BE734A" w:rsidRPr="00D93E44" w:rsidTr="00A14386">
        <w:trPr>
          <w:trHeight w:val="1341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34A" w:rsidRPr="00D93E44" w:rsidRDefault="00BE734A" w:rsidP="00A14386">
            <w:pPr>
              <w:tabs>
                <w:tab w:val="left" w:pos="524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3E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Задачи  </w:t>
            </w:r>
            <w:r w:rsidRPr="005D094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D93E44">
              <w:rPr>
                <w:rFonts w:ascii="Times New Roman" w:eastAsia="Calibri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34A" w:rsidRPr="00D93E44" w:rsidRDefault="00BE734A" w:rsidP="00A14386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3E44">
              <w:rPr>
                <w:rFonts w:ascii="Times New Roman" w:hAnsi="Times New Roman"/>
                <w:sz w:val="24"/>
                <w:szCs w:val="24"/>
              </w:rPr>
              <w:t>1.</w:t>
            </w:r>
            <w:r w:rsidRPr="00D93E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Повышение благоустройства дворовых территорий многоквартирных жилых домов и проездов к дворовым территориям.</w:t>
            </w:r>
          </w:p>
          <w:p w:rsidR="00BE734A" w:rsidRPr="00D93E44" w:rsidRDefault="00BE734A" w:rsidP="00A143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3E44">
              <w:rPr>
                <w:rFonts w:ascii="Times New Roman" w:hAnsi="Times New Roman"/>
                <w:sz w:val="24"/>
                <w:szCs w:val="24"/>
              </w:rPr>
              <w:t>2. Повышение уровня благоустройства муниципальных территорий общего пользования.</w:t>
            </w:r>
          </w:p>
          <w:p w:rsidR="00BE734A" w:rsidRPr="00D93E44" w:rsidRDefault="00BE734A" w:rsidP="00A14386">
            <w:pPr>
              <w:tabs>
                <w:tab w:val="left" w:pos="5245"/>
              </w:tabs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93E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  <w:r w:rsidRPr="00D93E44">
              <w:rPr>
                <w:rFonts w:ascii="Times New Roman" w:eastAsia="Calibri" w:hAnsi="Times New Roman" w:cs="Times New Roman"/>
                <w:sz w:val="24"/>
              </w:rPr>
              <w:t>Повышение  уровня  вовлеченности  заинтересованных граждан, организаций в реализацию мероприятий по формированию комфортной городской среды.</w:t>
            </w:r>
          </w:p>
        </w:tc>
      </w:tr>
      <w:tr w:rsidR="00BE734A" w:rsidRPr="00D93E44" w:rsidTr="00A14386">
        <w:trPr>
          <w:trHeight w:val="651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34A" w:rsidRPr="00D93E44" w:rsidRDefault="00BE734A" w:rsidP="00A14386">
            <w:pPr>
              <w:tabs>
                <w:tab w:val="left" w:pos="524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0945">
              <w:rPr>
                <w:rFonts w:ascii="Times New Roman" w:hAnsi="Times New Roman" w:cs="Times New Roman"/>
                <w:sz w:val="24"/>
                <w:szCs w:val="24"/>
              </w:rPr>
              <w:t>Основные мероприятия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34A" w:rsidRPr="00B40C94" w:rsidRDefault="00BE734A" w:rsidP="00A14386">
            <w:pPr>
              <w:tabs>
                <w:tab w:val="left" w:pos="524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B40C94">
              <w:rPr>
                <w:rFonts w:ascii="Times New Roman" w:hAnsi="Times New Roman"/>
                <w:sz w:val="24"/>
                <w:szCs w:val="24"/>
              </w:rPr>
              <w:t>Обеспечение формирования единого облика муниципального образования.</w:t>
            </w:r>
          </w:p>
          <w:p w:rsidR="00BE734A" w:rsidRDefault="00BE734A" w:rsidP="00A14386">
            <w:pPr>
              <w:tabs>
                <w:tab w:val="left" w:pos="524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B40C94">
              <w:rPr>
                <w:rFonts w:ascii="Times New Roman" w:hAnsi="Times New Roman"/>
                <w:sz w:val="24"/>
                <w:szCs w:val="24"/>
              </w:rPr>
              <w:t>Обеспечение создания, содержания и развития объектов благоустройства на территории муниципального образования, включая объекты, н</w:t>
            </w:r>
            <w:r>
              <w:rPr>
                <w:rFonts w:ascii="Times New Roman" w:hAnsi="Times New Roman"/>
                <w:sz w:val="24"/>
                <w:szCs w:val="24"/>
              </w:rPr>
              <w:t>аходящиеся</w:t>
            </w:r>
            <w:r w:rsidRPr="00B40C94">
              <w:rPr>
                <w:rFonts w:ascii="Times New Roman" w:hAnsi="Times New Roman"/>
                <w:sz w:val="24"/>
                <w:szCs w:val="24"/>
              </w:rPr>
              <w:t xml:space="preserve">  в частной собственности и прилегающие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0C94">
              <w:rPr>
                <w:rFonts w:ascii="Times New Roman" w:hAnsi="Times New Roman"/>
                <w:sz w:val="24"/>
                <w:szCs w:val="24"/>
              </w:rPr>
              <w:t xml:space="preserve"> к ним территории.</w:t>
            </w:r>
          </w:p>
          <w:p w:rsidR="00BE734A" w:rsidRPr="00B40C94" w:rsidRDefault="00BE734A" w:rsidP="00A14386">
            <w:pPr>
              <w:tabs>
                <w:tab w:val="left" w:pos="524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B40C94">
              <w:rPr>
                <w:rFonts w:ascii="Times New Roman" w:hAnsi="Times New Roman"/>
                <w:sz w:val="24"/>
                <w:szCs w:val="24"/>
              </w:rPr>
              <w:t>Повышение уровня вовлеченности заинтересованных граждан, организаций в реализацию мероприятий по благоустройству территории муниципального образования.</w:t>
            </w:r>
          </w:p>
        </w:tc>
      </w:tr>
      <w:tr w:rsidR="00BE734A" w:rsidRPr="00D93E44" w:rsidTr="00A14386">
        <w:trPr>
          <w:trHeight w:val="1262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34A" w:rsidRPr="00D93E44" w:rsidRDefault="00BE734A" w:rsidP="00A14386">
            <w:pPr>
              <w:tabs>
                <w:tab w:val="left" w:pos="524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094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портфеля проектов, проекта, </w:t>
            </w:r>
            <w:proofErr w:type="gramStart"/>
            <w:r w:rsidRPr="005D0945">
              <w:rPr>
                <w:rFonts w:ascii="Times New Roman" w:hAnsi="Times New Roman" w:cs="Times New Roman"/>
                <w:sz w:val="24"/>
                <w:szCs w:val="24"/>
              </w:rPr>
              <w:t>направленных</w:t>
            </w:r>
            <w:proofErr w:type="gramEnd"/>
            <w:r w:rsidRPr="005D0945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на реализацию в Советском районе национальных проектов (программ) Российской Федерации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34A" w:rsidRPr="00D93E44" w:rsidRDefault="00BE734A" w:rsidP="00A1438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3E4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BE734A" w:rsidRPr="00D93E44" w:rsidTr="00A14386">
        <w:trPr>
          <w:trHeight w:val="1262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34A" w:rsidRPr="00D93E44" w:rsidRDefault="00BE734A" w:rsidP="00A14386">
            <w:pPr>
              <w:tabs>
                <w:tab w:val="left" w:pos="524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C9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Целевые показатели муниципальной программы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34A" w:rsidRPr="00D93E44" w:rsidRDefault="00BE734A" w:rsidP="00A1438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доли</w:t>
            </w:r>
            <w:r w:rsidRPr="00D93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дворовых территорий МКД, в отношении которых проведены работы по благоустройству, от общего количества дворовых территорий МКД; </w:t>
            </w:r>
          </w:p>
          <w:p w:rsidR="00BE734A" w:rsidRPr="00D93E44" w:rsidRDefault="00BE734A" w:rsidP="00A1438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количества</w:t>
            </w:r>
            <w:r w:rsidRPr="00D93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дворовых территорий МКД, приведенных в нормативное состояние; </w:t>
            </w:r>
          </w:p>
          <w:p w:rsidR="00BE734A" w:rsidRPr="00D93E44" w:rsidRDefault="00BE734A" w:rsidP="00A1438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доли</w:t>
            </w:r>
            <w:r w:rsidRPr="00D93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дворовых территорий, на которых проведен ремонт асфальтобетонного покрытия, устройство тротуаров и парковочных мест; </w:t>
            </w:r>
          </w:p>
          <w:p w:rsidR="00BE734A" w:rsidRPr="00D93E44" w:rsidRDefault="00BE734A" w:rsidP="00A1438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доли</w:t>
            </w:r>
            <w:r w:rsidRPr="00D93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дворовых территорий, на которых созданы комфортные условия для отдыха и досуга жителей, от общего количества дворовых территорий МКД, участвующих в Программе;</w:t>
            </w:r>
          </w:p>
          <w:p w:rsidR="00BE734A" w:rsidRPr="00D93E44" w:rsidRDefault="00BE734A" w:rsidP="00A1438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доли</w:t>
            </w:r>
            <w:r w:rsidRPr="00D93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благоустроенных общественных территорий муниципального образования, от общего количества общественных территорий муниципального образования; </w:t>
            </w:r>
          </w:p>
          <w:p w:rsidR="00BE734A" w:rsidRPr="00D93E44" w:rsidRDefault="00BE734A" w:rsidP="00A1438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</w:t>
            </w:r>
            <w:r w:rsidRPr="00D93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уровня информирования о мероприятиях по формированию современной городской среды муниципального образования; </w:t>
            </w:r>
          </w:p>
          <w:p w:rsidR="00BE734A" w:rsidRPr="00D93E44" w:rsidRDefault="00BE734A" w:rsidP="00A143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доли</w:t>
            </w:r>
            <w:r w:rsidRPr="00D93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93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участия населения в мероприятиях, проводимых в рамках Программы</w:t>
            </w:r>
          </w:p>
        </w:tc>
      </w:tr>
      <w:tr w:rsidR="00BE734A" w:rsidRPr="00D93E44" w:rsidTr="00A14386">
        <w:trPr>
          <w:trHeight w:val="656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34A" w:rsidRPr="00D93E44" w:rsidRDefault="00BE734A" w:rsidP="00A14386">
            <w:pPr>
              <w:tabs>
                <w:tab w:val="left" w:pos="524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Сроки реализации муниципальной программы </w:t>
            </w:r>
            <w:r w:rsidRPr="005D0945">
              <w:rPr>
                <w:rFonts w:ascii="Times New Roman" w:hAnsi="Times New Roman" w:cs="Times New Roman"/>
                <w:sz w:val="24"/>
                <w:szCs w:val="24"/>
              </w:rPr>
              <w:t>(разрабатывается на срок от трех лет)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34A" w:rsidRPr="00D93E44" w:rsidRDefault="00BE734A" w:rsidP="00A14386">
            <w:pPr>
              <w:rPr>
                <w:rFonts w:ascii="Times New Roman" w:hAnsi="Times New Roman"/>
                <w:sz w:val="24"/>
                <w:szCs w:val="24"/>
              </w:rPr>
            </w:pPr>
            <w:r w:rsidRPr="00FE79A1">
              <w:rPr>
                <w:rFonts w:ascii="Times New Roman" w:hAnsi="Times New Roman" w:cs="Times New Roman"/>
                <w:sz w:val="24"/>
                <w:szCs w:val="24"/>
              </w:rPr>
              <w:t>2019 - 2025 годы и на период до 2030 года</w:t>
            </w:r>
          </w:p>
        </w:tc>
      </w:tr>
      <w:tr w:rsidR="00BE734A" w:rsidRPr="00D93E44" w:rsidTr="00A14386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34A" w:rsidRPr="00D93E44" w:rsidRDefault="00BE734A" w:rsidP="00A14386">
            <w:pPr>
              <w:tabs>
                <w:tab w:val="left" w:pos="5245"/>
              </w:tabs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5D0945">
              <w:rPr>
                <w:rFonts w:ascii="Times New Roman" w:hAnsi="Times New Roman" w:cs="Times New Roman"/>
                <w:sz w:val="24"/>
                <w:szCs w:val="24"/>
              </w:rPr>
              <w:t xml:space="preserve">Параметры финансового обеспечения муниципальной программы    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34A" w:rsidRPr="00F1522C" w:rsidRDefault="00BE734A" w:rsidP="00A14386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522C">
              <w:rPr>
                <w:rFonts w:ascii="Times New Roman" w:hAnsi="Times New Roman" w:cs="Times New Roman"/>
                <w:sz w:val="24"/>
                <w:szCs w:val="24"/>
              </w:rPr>
              <w:t xml:space="preserve">1.Общий объем финансирования государственной программы в 2019 - 2025 годах и на период до 2030 года составляет </w:t>
            </w:r>
            <w:r w:rsidR="00BB58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322AB">
              <w:rPr>
                <w:rFonts w:ascii="Times New Roman" w:hAnsi="Times New Roman" w:cs="Times New Roman"/>
                <w:sz w:val="24"/>
                <w:szCs w:val="24"/>
              </w:rPr>
              <w:t>1477</w:t>
            </w:r>
            <w:r w:rsidR="00BB58B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322A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Pr="00F1522C">
              <w:rPr>
                <w:rFonts w:ascii="Times New Roman" w:hAnsi="Times New Roman" w:cs="Times New Roman"/>
                <w:sz w:val="24"/>
                <w:szCs w:val="24"/>
              </w:rPr>
              <w:t xml:space="preserve">  тыс. руб., в том числе:</w:t>
            </w:r>
          </w:p>
          <w:p w:rsidR="00BE734A" w:rsidRPr="00F1522C" w:rsidRDefault="00BE734A" w:rsidP="00A1438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2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2019 год – </w:t>
            </w:r>
            <w:r w:rsidR="00C2219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C322AB">
              <w:rPr>
                <w:rFonts w:ascii="Times New Roman" w:eastAsia="Calibri" w:hAnsi="Times New Roman" w:cs="Times New Roman"/>
                <w:sz w:val="24"/>
                <w:szCs w:val="24"/>
              </w:rPr>
              <w:t>677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C322AB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F152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BE734A" w:rsidRPr="00F1522C" w:rsidRDefault="00BE734A" w:rsidP="00A1438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2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2020 год – </w:t>
            </w:r>
            <w:r w:rsidR="00C22198">
              <w:rPr>
                <w:rFonts w:ascii="Times New Roman" w:eastAsia="Calibri" w:hAnsi="Times New Roman" w:cs="Times New Roman"/>
                <w:sz w:val="24"/>
                <w:szCs w:val="24"/>
              </w:rPr>
              <w:t>3000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  <w:r w:rsidRPr="00F152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тыс. руб.;</w:t>
            </w:r>
          </w:p>
          <w:p w:rsidR="00BE734A" w:rsidRPr="00F1522C" w:rsidRDefault="00BE734A" w:rsidP="00A1438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2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2021 год – </w:t>
            </w:r>
            <w:r w:rsidR="00C22198">
              <w:rPr>
                <w:rFonts w:ascii="Times New Roman" w:eastAsia="Calibri" w:hAnsi="Times New Roman" w:cs="Times New Roman"/>
                <w:sz w:val="24"/>
                <w:szCs w:val="24"/>
              </w:rPr>
              <w:t>3800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  <w:r w:rsidRPr="00F152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тыс. руб.;</w:t>
            </w:r>
          </w:p>
          <w:p w:rsidR="00BE734A" w:rsidRPr="00F1522C" w:rsidRDefault="00BE734A" w:rsidP="00A1438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2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2022 год – </w:t>
            </w:r>
            <w:r w:rsidR="00C22198">
              <w:rPr>
                <w:rFonts w:ascii="Times New Roman" w:eastAsia="Calibri" w:hAnsi="Times New Roman" w:cs="Times New Roman"/>
                <w:sz w:val="24"/>
                <w:szCs w:val="24"/>
              </w:rPr>
              <w:t>1000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  <w:r w:rsidRPr="00F152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тыс. руб.;</w:t>
            </w:r>
          </w:p>
          <w:p w:rsidR="00BE734A" w:rsidRPr="00F1522C" w:rsidRDefault="00BE734A" w:rsidP="00A1438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22C">
              <w:rPr>
                <w:rFonts w:ascii="Times New Roman" w:eastAsia="Calibri" w:hAnsi="Times New Roman" w:cs="Times New Roman"/>
                <w:sz w:val="24"/>
                <w:szCs w:val="24"/>
              </w:rPr>
              <w:t>2023 год –</w:t>
            </w:r>
            <w:r w:rsidR="00C221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  <w:r w:rsidRPr="00F152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тыс. руб.;</w:t>
            </w:r>
          </w:p>
          <w:p w:rsidR="00BE734A" w:rsidRPr="00F1522C" w:rsidRDefault="00BE734A" w:rsidP="00A1438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2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  <w:r w:rsidRPr="00F152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тыс. руб.;</w:t>
            </w:r>
          </w:p>
          <w:p w:rsidR="00BE734A" w:rsidRPr="00F1522C" w:rsidRDefault="00BE734A" w:rsidP="00A1438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2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  <w:r w:rsidRPr="00F152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тыс. руб.;</w:t>
            </w:r>
          </w:p>
          <w:p w:rsidR="00BE734A" w:rsidRDefault="00086FF6" w:rsidP="00A1438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</w:t>
            </w:r>
            <w:r w:rsidR="00BE734A" w:rsidRPr="00F152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E734A" w:rsidRPr="00F152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2030 год – </w:t>
            </w:r>
            <w:r w:rsidR="00BE734A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  <w:r w:rsidR="00BE734A" w:rsidRPr="00F152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тыс. руб.</w:t>
            </w:r>
          </w:p>
          <w:p w:rsidR="00C22198" w:rsidRDefault="00C22198" w:rsidP="00A1438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1.1.  </w:t>
            </w:r>
            <w:r w:rsidRPr="00C22198">
              <w:rPr>
                <w:rFonts w:ascii="Times New Roman" w:eastAsia="Calibri" w:hAnsi="Times New Roman" w:cs="Times New Roman"/>
                <w:sz w:val="24"/>
                <w:szCs w:val="24"/>
              </w:rPr>
              <w:t>Средства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Федерального бюджета – </w:t>
            </w:r>
          </w:p>
          <w:p w:rsidR="00C22198" w:rsidRPr="00C22198" w:rsidRDefault="00086FF6" w:rsidP="00C2219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1026</w:t>
            </w:r>
            <w:r w:rsidR="00C22198" w:rsidRPr="00C22198">
              <w:rPr>
                <w:rFonts w:ascii="Times New Roman" w:eastAsia="Calibri" w:hAnsi="Times New Roman" w:cs="Times New Roman"/>
                <w:sz w:val="24"/>
                <w:szCs w:val="24"/>
              </w:rPr>
              <w:t>,00 тыс. руб., в том числе:</w:t>
            </w:r>
          </w:p>
          <w:p w:rsidR="00C22198" w:rsidRPr="00C22198" w:rsidRDefault="00C22198" w:rsidP="00C2219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1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2019 год – </w:t>
            </w:r>
            <w:r w:rsidR="00086FF6">
              <w:rPr>
                <w:rFonts w:ascii="Times New Roman" w:eastAsia="Calibri" w:hAnsi="Times New Roman" w:cs="Times New Roman"/>
                <w:sz w:val="24"/>
                <w:szCs w:val="24"/>
              </w:rPr>
              <w:t>810</w:t>
            </w:r>
            <w:r w:rsidRPr="00C22198">
              <w:rPr>
                <w:rFonts w:ascii="Times New Roman" w:eastAsia="Calibri" w:hAnsi="Times New Roman" w:cs="Times New Roman"/>
                <w:sz w:val="24"/>
                <w:szCs w:val="24"/>
              </w:rPr>
              <w:t>,00 тыс. руб.</w:t>
            </w:r>
          </w:p>
          <w:p w:rsidR="00C22198" w:rsidRPr="00C22198" w:rsidRDefault="00C22198" w:rsidP="00C2219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1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2020 год – 0,00 тыс. руб. </w:t>
            </w:r>
          </w:p>
          <w:p w:rsidR="00C22198" w:rsidRPr="00C22198" w:rsidRDefault="00C22198" w:rsidP="00C2219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1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2021 год -  </w:t>
            </w:r>
            <w:r w:rsidR="00086FF6">
              <w:rPr>
                <w:rFonts w:ascii="Times New Roman" w:eastAsia="Calibri" w:hAnsi="Times New Roman" w:cs="Times New Roman"/>
                <w:sz w:val="24"/>
                <w:szCs w:val="24"/>
              </w:rPr>
              <w:t>216</w:t>
            </w:r>
            <w:r w:rsidRPr="00C22198">
              <w:rPr>
                <w:rFonts w:ascii="Times New Roman" w:eastAsia="Calibri" w:hAnsi="Times New Roman" w:cs="Times New Roman"/>
                <w:sz w:val="24"/>
                <w:szCs w:val="24"/>
              </w:rPr>
              <w:t>,00 тыс. руб.</w:t>
            </w:r>
          </w:p>
          <w:p w:rsidR="00C22198" w:rsidRPr="00C22198" w:rsidRDefault="00C22198" w:rsidP="00C2219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198">
              <w:rPr>
                <w:rFonts w:ascii="Times New Roman" w:eastAsia="Calibri" w:hAnsi="Times New Roman" w:cs="Times New Roman"/>
                <w:sz w:val="24"/>
                <w:szCs w:val="24"/>
              </w:rPr>
              <w:t>2022 год – 0,00 тыс. руб.</w:t>
            </w:r>
          </w:p>
          <w:p w:rsidR="00C22198" w:rsidRPr="00C22198" w:rsidRDefault="00C22198" w:rsidP="00C2219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1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2023 год – 0,00 тыс. руб. </w:t>
            </w:r>
          </w:p>
          <w:p w:rsidR="00C22198" w:rsidRPr="00C22198" w:rsidRDefault="00C22198" w:rsidP="00C2219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1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0,00 тыс. руб. </w:t>
            </w:r>
          </w:p>
          <w:p w:rsidR="00C22198" w:rsidRPr="00C22198" w:rsidRDefault="00C22198" w:rsidP="00C2219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198">
              <w:rPr>
                <w:rFonts w:ascii="Times New Roman" w:eastAsia="Calibri" w:hAnsi="Times New Roman" w:cs="Times New Roman"/>
                <w:sz w:val="24"/>
                <w:szCs w:val="24"/>
              </w:rPr>
              <w:t>2025 год – 0,00 тыс. руб.</w:t>
            </w:r>
          </w:p>
          <w:p w:rsidR="00C22198" w:rsidRPr="00F1522C" w:rsidRDefault="00C22198" w:rsidP="00C2219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198">
              <w:rPr>
                <w:rFonts w:ascii="Times New Roman" w:eastAsia="Calibri" w:hAnsi="Times New Roman" w:cs="Times New Roman"/>
                <w:sz w:val="24"/>
                <w:szCs w:val="24"/>
              </w:rPr>
              <w:t>2026-2030 год – 0,00 тыс. руб.</w:t>
            </w:r>
          </w:p>
          <w:p w:rsidR="00BE734A" w:rsidRPr="00F1522C" w:rsidRDefault="00C22198" w:rsidP="00A1438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1.2</w:t>
            </w:r>
            <w:r w:rsidR="00BE734A" w:rsidRPr="00F1522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BE734A" w:rsidRPr="00F1522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Средства бюджета Ханты-Мансийского автономного округа - Югры (далее бюджет ХМАО - Югры) – </w:t>
            </w:r>
            <w:r w:rsidR="00BE73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C322AB">
              <w:rPr>
                <w:rFonts w:ascii="Times New Roman" w:eastAsia="Calibri" w:hAnsi="Times New Roman" w:cs="Times New Roman"/>
                <w:sz w:val="24"/>
                <w:szCs w:val="24"/>
              </w:rPr>
              <w:t>7571,34</w:t>
            </w:r>
            <w:r w:rsidR="00BE73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,00 </w:t>
            </w:r>
            <w:r w:rsidR="00BE734A" w:rsidRPr="00F1522C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BE734A" w:rsidRPr="00F1522C" w:rsidRDefault="00BE734A" w:rsidP="00A1438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2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2019 год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F152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322AB">
              <w:rPr>
                <w:rFonts w:ascii="Times New Roman" w:eastAsia="Calibri" w:hAnsi="Times New Roman" w:cs="Times New Roman"/>
                <w:sz w:val="24"/>
                <w:szCs w:val="24"/>
              </w:rPr>
              <w:t>2567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C322AB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1522C">
              <w:rPr>
                <w:rFonts w:ascii="Times New Roman" w:eastAsia="Calibri" w:hAnsi="Times New Roman" w:cs="Times New Roman"/>
                <w:sz w:val="24"/>
                <w:szCs w:val="24"/>
              </w:rPr>
              <w:t>тыс. руб</w:t>
            </w:r>
            <w:r w:rsidR="00086FF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086FF6" w:rsidRDefault="00BE734A" w:rsidP="00A1438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2020 </w:t>
            </w:r>
            <w:r w:rsidRPr="00F152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год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86FF6">
              <w:rPr>
                <w:rFonts w:ascii="Times New Roman" w:eastAsia="Calibri" w:hAnsi="Times New Roman" w:cs="Times New Roman"/>
                <w:sz w:val="24"/>
                <w:szCs w:val="24"/>
              </w:rPr>
              <w:t>2100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  <w:r w:rsidR="00086F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</w:t>
            </w:r>
          </w:p>
          <w:p w:rsidR="00BE734A" w:rsidRPr="00F1522C" w:rsidRDefault="00086FF6" w:rsidP="00A1438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E73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2021 год 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2604</w:t>
            </w:r>
            <w:r w:rsidR="00BE73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,00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</w:t>
            </w:r>
          </w:p>
          <w:p w:rsidR="00BE734A" w:rsidRPr="00F1522C" w:rsidRDefault="00086FF6" w:rsidP="00A1438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  <w:r w:rsidR="00BE73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300</w:t>
            </w:r>
            <w:r w:rsidR="00BE73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,00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</w:t>
            </w:r>
          </w:p>
          <w:p w:rsidR="00086FF6" w:rsidRDefault="00BE734A" w:rsidP="00A1438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2023 год –  </w:t>
            </w:r>
            <w:r w:rsidR="00086FF6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0,00 </w:t>
            </w:r>
            <w:r w:rsidR="00086FF6">
              <w:rPr>
                <w:rFonts w:ascii="Times New Roman" w:eastAsia="Calibri" w:hAnsi="Times New Roman" w:cs="Times New Roman"/>
                <w:sz w:val="24"/>
                <w:szCs w:val="24"/>
              </w:rPr>
              <w:t>тыс. руб.</w:t>
            </w:r>
          </w:p>
          <w:p w:rsidR="00BE734A" w:rsidRPr="00F1522C" w:rsidRDefault="00BE734A" w:rsidP="00A1438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 – 0,00  </w:t>
            </w:r>
            <w:r w:rsidRPr="00F1522C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="00086FF6">
              <w:rPr>
                <w:rFonts w:ascii="Times New Roman" w:eastAsia="Calibri" w:hAnsi="Times New Roman" w:cs="Times New Roman"/>
                <w:sz w:val="24"/>
                <w:szCs w:val="24"/>
              </w:rPr>
              <w:t>ыс. руб.</w:t>
            </w:r>
          </w:p>
          <w:p w:rsidR="00BE734A" w:rsidRPr="00F1522C" w:rsidRDefault="00BE734A" w:rsidP="00A1438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 – 0,00  </w:t>
            </w:r>
            <w:r w:rsidR="00086FF6">
              <w:rPr>
                <w:rFonts w:ascii="Times New Roman" w:eastAsia="Calibri" w:hAnsi="Times New Roman" w:cs="Times New Roman"/>
                <w:sz w:val="24"/>
                <w:szCs w:val="24"/>
              </w:rPr>
              <w:t>тыс. руб.</w:t>
            </w:r>
          </w:p>
          <w:p w:rsidR="00BE734A" w:rsidRPr="00F1522C" w:rsidRDefault="00BE734A" w:rsidP="00A1438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22C">
              <w:rPr>
                <w:rFonts w:ascii="Times New Roman" w:eastAsia="Calibri" w:hAnsi="Times New Roman" w:cs="Times New Roman"/>
                <w:sz w:val="24"/>
                <w:szCs w:val="24"/>
              </w:rPr>
              <w:t>2026 год –2030 год – 0,00   тыс. руб.</w:t>
            </w:r>
          </w:p>
          <w:p w:rsidR="00BE734A" w:rsidRDefault="00C22198" w:rsidP="00A1438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1.3</w:t>
            </w:r>
            <w:r w:rsidR="00BE734A" w:rsidRPr="00F1522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BE734A" w:rsidRPr="00F1522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Средства бюджета Советского района  - </w:t>
            </w:r>
          </w:p>
          <w:p w:rsidR="00BE734A" w:rsidRPr="00F1522C" w:rsidRDefault="00086FF6" w:rsidP="00A1438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380</w:t>
            </w:r>
            <w:r w:rsidR="00BE734A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  <w:r w:rsidR="00BE734A" w:rsidRPr="00F152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BE734A" w:rsidRPr="00F1522C" w:rsidRDefault="00BE734A" w:rsidP="00A1438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2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2019 год – </w:t>
            </w:r>
            <w:r w:rsidR="00086FF6">
              <w:rPr>
                <w:rFonts w:ascii="Times New Roman" w:eastAsia="Calibri" w:hAnsi="Times New Roman" w:cs="Times New Roman"/>
                <w:sz w:val="24"/>
                <w:szCs w:val="24"/>
              </w:rPr>
              <w:t>300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  <w:r w:rsidRPr="00F152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</w:t>
            </w:r>
          </w:p>
          <w:p w:rsidR="00BE734A" w:rsidRPr="00F1522C" w:rsidRDefault="00BE734A" w:rsidP="00A1438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2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2020 год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  <w:r w:rsidRPr="00F152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 </w:t>
            </w:r>
          </w:p>
          <w:p w:rsidR="00BE734A" w:rsidRPr="00F1522C" w:rsidRDefault="00BE734A" w:rsidP="00A1438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2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2021 год -  </w:t>
            </w:r>
            <w:r w:rsidR="00086FF6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  <w:r w:rsidRPr="00F152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</w:t>
            </w:r>
          </w:p>
          <w:p w:rsidR="00BE734A" w:rsidRPr="00F1522C" w:rsidRDefault="00BE734A" w:rsidP="00A1438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2022 </w:t>
            </w:r>
            <w:r w:rsidRPr="00F152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год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  <w:r w:rsidRPr="00F152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</w:t>
            </w:r>
          </w:p>
          <w:p w:rsidR="00BE734A" w:rsidRPr="00F1522C" w:rsidRDefault="00BE734A" w:rsidP="00A1438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2023 </w:t>
            </w:r>
            <w:r w:rsidRPr="00F1522C">
              <w:rPr>
                <w:rFonts w:ascii="Times New Roman" w:eastAsia="Calibri" w:hAnsi="Times New Roman" w:cs="Times New Roman"/>
                <w:sz w:val="24"/>
                <w:szCs w:val="24"/>
              </w:rPr>
              <w:t>год – 0,00 тыс. руб.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BE734A" w:rsidRPr="00F1522C" w:rsidRDefault="00BE734A" w:rsidP="00A1438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22C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24 </w:t>
            </w:r>
            <w:r w:rsidRPr="00F152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год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  <w:r w:rsidRPr="00F152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BE734A" w:rsidRPr="00F1522C" w:rsidRDefault="00BE734A" w:rsidP="00A1438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</w:t>
            </w:r>
            <w:r w:rsidRPr="00F152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год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  <w:r w:rsidRPr="00F152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</w:t>
            </w:r>
          </w:p>
          <w:p w:rsidR="00BE734A" w:rsidRPr="00F1522C" w:rsidRDefault="00BE734A" w:rsidP="00A1438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2026-2030 год – </w:t>
            </w:r>
            <w:r w:rsidRPr="00F1522C">
              <w:rPr>
                <w:rFonts w:ascii="Times New Roman" w:eastAsia="Calibri" w:hAnsi="Times New Roman" w:cs="Times New Roman"/>
                <w:sz w:val="24"/>
                <w:szCs w:val="24"/>
              </w:rPr>
              <w:t>0,00 тыс. руб.</w:t>
            </w:r>
          </w:p>
          <w:p w:rsidR="00BE734A" w:rsidRPr="00F1522C" w:rsidRDefault="00C22198" w:rsidP="00A1438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1.4</w:t>
            </w:r>
            <w:r w:rsidR="00BE734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E734A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бюджета городского поселения Агириш</w:t>
            </w:r>
            <w:r w:rsidR="00BE734A" w:rsidRPr="00F152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E73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</w:t>
            </w:r>
            <w:r w:rsidR="00086FF6">
              <w:rPr>
                <w:rFonts w:ascii="Times New Roman" w:eastAsia="Calibri" w:hAnsi="Times New Roman" w:cs="Times New Roman"/>
                <w:sz w:val="24"/>
                <w:szCs w:val="24"/>
              </w:rPr>
              <w:t>250</w:t>
            </w:r>
            <w:r w:rsidR="00BE734A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  <w:r w:rsidR="00BE734A" w:rsidRPr="00F152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BE734A" w:rsidRPr="00F1522C" w:rsidRDefault="00BE734A" w:rsidP="00A1438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22C">
              <w:rPr>
                <w:rFonts w:ascii="Times New Roman" w:eastAsia="Calibri" w:hAnsi="Times New Roman" w:cs="Times New Roman"/>
                <w:sz w:val="24"/>
                <w:szCs w:val="24"/>
              </w:rPr>
              <w:t>2019 год 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  <w:r w:rsidRPr="00F152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1522C">
              <w:rPr>
                <w:rFonts w:ascii="Times New Roman" w:eastAsia="Calibri" w:hAnsi="Times New Roman" w:cs="Times New Roman"/>
                <w:sz w:val="24"/>
                <w:szCs w:val="24"/>
              </w:rPr>
              <w:t>тыс. руб.</w:t>
            </w:r>
          </w:p>
          <w:p w:rsidR="00BE734A" w:rsidRPr="00F1522C" w:rsidRDefault="00BE734A" w:rsidP="00A1438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2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2020 год – </w:t>
            </w:r>
            <w:r w:rsidR="00086FF6">
              <w:rPr>
                <w:rFonts w:ascii="Times New Roman" w:eastAsia="Calibri" w:hAnsi="Times New Roman" w:cs="Times New Roman"/>
                <w:sz w:val="24"/>
                <w:szCs w:val="24"/>
              </w:rPr>
              <w:t>90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  <w:r w:rsidRPr="00F152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</w:t>
            </w:r>
          </w:p>
          <w:p w:rsidR="00BE734A" w:rsidRPr="00F1522C" w:rsidRDefault="00BE734A" w:rsidP="00A1438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2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2021 год – </w:t>
            </w:r>
            <w:r w:rsidR="00086FF6">
              <w:rPr>
                <w:rFonts w:ascii="Times New Roman" w:eastAsia="Calibri" w:hAnsi="Times New Roman" w:cs="Times New Roman"/>
                <w:sz w:val="24"/>
                <w:szCs w:val="24"/>
              </w:rPr>
              <w:t>90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  <w:r w:rsidRPr="00F152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</w:t>
            </w:r>
          </w:p>
          <w:p w:rsidR="00BE734A" w:rsidRPr="00F1522C" w:rsidRDefault="00BE734A" w:rsidP="00A1438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2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2022 год – </w:t>
            </w:r>
            <w:r w:rsidR="00086FF6"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  <w:r w:rsidRPr="00F152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</w:t>
            </w:r>
          </w:p>
          <w:p w:rsidR="00BE734A" w:rsidRPr="00F1522C" w:rsidRDefault="00BE734A" w:rsidP="00A1438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2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2023 год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  <w:r w:rsidRPr="00F152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</w:t>
            </w:r>
          </w:p>
          <w:p w:rsidR="00BE734A" w:rsidRPr="00F1522C" w:rsidRDefault="00BE734A" w:rsidP="00A1438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2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  <w:r w:rsidRPr="00F152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</w:t>
            </w:r>
          </w:p>
          <w:p w:rsidR="00BE734A" w:rsidRDefault="00BE734A" w:rsidP="00A1438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2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  <w:r w:rsidRPr="00F152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</w:t>
            </w:r>
          </w:p>
          <w:p w:rsidR="00BE734A" w:rsidRPr="00D93E44" w:rsidRDefault="00BE734A" w:rsidP="00A1438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2026-2030 год – 0,00 тыс. руб.</w:t>
            </w:r>
          </w:p>
        </w:tc>
      </w:tr>
      <w:tr w:rsidR="00BE734A" w:rsidRPr="00D93E44" w:rsidTr="00A14386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34A" w:rsidRPr="00D93E44" w:rsidRDefault="00BE734A" w:rsidP="00A14386">
            <w:pPr>
              <w:tabs>
                <w:tab w:val="left" w:pos="524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0945">
              <w:rPr>
                <w:rFonts w:ascii="Times New Roman" w:hAnsi="Times New Roman" w:cs="Times New Roman"/>
                <w:sz w:val="24"/>
                <w:szCs w:val="24"/>
              </w:rPr>
              <w:t xml:space="preserve">Параметры финансового обеспечения портфеля проектов, проекта, </w:t>
            </w:r>
            <w:proofErr w:type="gramStart"/>
            <w:r w:rsidRPr="005D0945">
              <w:rPr>
                <w:rFonts w:ascii="Times New Roman" w:hAnsi="Times New Roman" w:cs="Times New Roman"/>
                <w:sz w:val="24"/>
                <w:szCs w:val="24"/>
              </w:rPr>
              <w:t>направленных</w:t>
            </w:r>
            <w:proofErr w:type="gramEnd"/>
            <w:r w:rsidRPr="005D0945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на реализацию национальных проектов (программ) Российской Федерации, реализуемых в составе муниципальной программы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34A" w:rsidRPr="00EB5822" w:rsidRDefault="00BE734A" w:rsidP="00A14386">
            <w:pPr>
              <w:widowControl w:val="0"/>
              <w:suppressAutoHyphens/>
              <w:spacing w:line="100" w:lineRule="atLeast"/>
              <w:rPr>
                <w:rFonts w:ascii="Times New Roman" w:eastAsia="SimSu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</w:p>
        </w:tc>
      </w:tr>
    </w:tbl>
    <w:p w:rsidR="00BE734A" w:rsidRDefault="00BE734A" w:rsidP="00BE734A">
      <w:pPr>
        <w:tabs>
          <w:tab w:val="left" w:pos="4821"/>
        </w:tabs>
        <w:rPr>
          <w:rFonts w:ascii="Times New Roman" w:eastAsia="Calibri" w:hAnsi="Times New Roman" w:cs="Times New Roman"/>
          <w:b/>
          <w:sz w:val="24"/>
          <w:szCs w:val="24"/>
        </w:rPr>
      </w:pPr>
    </w:p>
    <w:p w:rsidR="00BE734A" w:rsidRDefault="00BE734A" w:rsidP="00BE734A">
      <w:pPr>
        <w:tabs>
          <w:tab w:val="left" w:pos="4821"/>
        </w:tabs>
        <w:rPr>
          <w:rFonts w:ascii="Times New Roman" w:eastAsia="Calibri" w:hAnsi="Times New Roman" w:cs="Times New Roman"/>
          <w:b/>
          <w:sz w:val="24"/>
          <w:szCs w:val="24"/>
        </w:rPr>
      </w:pPr>
    </w:p>
    <w:p w:rsidR="00BE734A" w:rsidRDefault="00BE734A" w:rsidP="00BE734A">
      <w:pPr>
        <w:tabs>
          <w:tab w:val="left" w:pos="4821"/>
        </w:tabs>
        <w:rPr>
          <w:rFonts w:ascii="Times New Roman" w:eastAsia="Calibri" w:hAnsi="Times New Roman" w:cs="Times New Roman"/>
          <w:b/>
          <w:sz w:val="24"/>
          <w:szCs w:val="24"/>
        </w:rPr>
      </w:pPr>
    </w:p>
    <w:p w:rsidR="005C4FF7" w:rsidRDefault="005C4FF7" w:rsidP="00BE734A">
      <w:pPr>
        <w:tabs>
          <w:tab w:val="left" w:pos="4821"/>
        </w:tabs>
        <w:rPr>
          <w:rFonts w:ascii="Times New Roman" w:eastAsia="Calibri" w:hAnsi="Times New Roman" w:cs="Times New Roman"/>
          <w:b/>
          <w:sz w:val="24"/>
          <w:szCs w:val="24"/>
        </w:rPr>
      </w:pPr>
    </w:p>
    <w:p w:rsidR="005C4FF7" w:rsidRDefault="005C4FF7" w:rsidP="00BE734A">
      <w:pPr>
        <w:tabs>
          <w:tab w:val="left" w:pos="4821"/>
        </w:tabs>
        <w:rPr>
          <w:rFonts w:ascii="Times New Roman" w:eastAsia="Calibri" w:hAnsi="Times New Roman" w:cs="Times New Roman"/>
          <w:b/>
          <w:sz w:val="24"/>
          <w:szCs w:val="24"/>
        </w:rPr>
      </w:pPr>
    </w:p>
    <w:p w:rsidR="005C4FF7" w:rsidRDefault="005C4FF7" w:rsidP="00BE734A">
      <w:pPr>
        <w:tabs>
          <w:tab w:val="left" w:pos="4821"/>
        </w:tabs>
        <w:rPr>
          <w:rFonts w:ascii="Times New Roman" w:eastAsia="Calibri" w:hAnsi="Times New Roman" w:cs="Times New Roman"/>
          <w:b/>
          <w:sz w:val="24"/>
          <w:szCs w:val="24"/>
        </w:rPr>
      </w:pPr>
    </w:p>
    <w:p w:rsidR="005C4FF7" w:rsidRDefault="005C4FF7" w:rsidP="00BE734A">
      <w:pPr>
        <w:tabs>
          <w:tab w:val="left" w:pos="4821"/>
        </w:tabs>
        <w:rPr>
          <w:rFonts w:ascii="Times New Roman" w:eastAsia="Calibri" w:hAnsi="Times New Roman" w:cs="Times New Roman"/>
          <w:b/>
          <w:sz w:val="24"/>
          <w:szCs w:val="24"/>
        </w:rPr>
      </w:pPr>
    </w:p>
    <w:p w:rsidR="005C4FF7" w:rsidRDefault="005C4FF7" w:rsidP="00BE734A">
      <w:pPr>
        <w:tabs>
          <w:tab w:val="left" w:pos="4821"/>
        </w:tabs>
        <w:rPr>
          <w:rFonts w:ascii="Times New Roman" w:eastAsia="Calibri" w:hAnsi="Times New Roman" w:cs="Times New Roman"/>
          <w:b/>
          <w:sz w:val="24"/>
          <w:szCs w:val="24"/>
        </w:rPr>
      </w:pPr>
    </w:p>
    <w:p w:rsidR="005C4FF7" w:rsidRDefault="005C4FF7" w:rsidP="00BE734A">
      <w:pPr>
        <w:tabs>
          <w:tab w:val="left" w:pos="4821"/>
        </w:tabs>
        <w:rPr>
          <w:rFonts w:ascii="Times New Roman" w:eastAsia="Calibri" w:hAnsi="Times New Roman" w:cs="Times New Roman"/>
          <w:b/>
          <w:sz w:val="24"/>
          <w:szCs w:val="24"/>
        </w:rPr>
      </w:pPr>
    </w:p>
    <w:p w:rsidR="005C4FF7" w:rsidRDefault="005C4FF7" w:rsidP="00BE734A">
      <w:pPr>
        <w:tabs>
          <w:tab w:val="left" w:pos="4821"/>
        </w:tabs>
        <w:rPr>
          <w:rFonts w:ascii="Times New Roman" w:eastAsia="Calibri" w:hAnsi="Times New Roman" w:cs="Times New Roman"/>
          <w:b/>
          <w:sz w:val="24"/>
          <w:szCs w:val="24"/>
        </w:rPr>
      </w:pPr>
    </w:p>
    <w:p w:rsidR="005C4FF7" w:rsidRDefault="005C4FF7" w:rsidP="00BE734A">
      <w:pPr>
        <w:tabs>
          <w:tab w:val="left" w:pos="4821"/>
        </w:tabs>
        <w:rPr>
          <w:rFonts w:ascii="Times New Roman" w:eastAsia="Calibri" w:hAnsi="Times New Roman" w:cs="Times New Roman"/>
          <w:b/>
          <w:sz w:val="24"/>
          <w:szCs w:val="24"/>
        </w:rPr>
      </w:pPr>
    </w:p>
    <w:p w:rsidR="005C4FF7" w:rsidRDefault="005C4FF7" w:rsidP="00BE734A">
      <w:pPr>
        <w:tabs>
          <w:tab w:val="left" w:pos="4821"/>
        </w:tabs>
        <w:rPr>
          <w:rFonts w:ascii="Times New Roman" w:eastAsia="Calibri" w:hAnsi="Times New Roman" w:cs="Times New Roman"/>
          <w:b/>
          <w:sz w:val="24"/>
          <w:szCs w:val="24"/>
        </w:rPr>
      </w:pPr>
    </w:p>
    <w:p w:rsidR="00C322AB" w:rsidRDefault="00C322AB" w:rsidP="0093333A">
      <w:pPr>
        <w:pStyle w:val="a4"/>
        <w:jc w:val="right"/>
        <w:rPr>
          <w:rFonts w:ascii="Times New Roman" w:hAnsi="Times New Roman" w:cs="Times New Roman"/>
          <w:sz w:val="20"/>
          <w:szCs w:val="20"/>
          <w:lang w:eastAsia="ar-SA"/>
        </w:rPr>
        <w:sectPr w:rsidR="00C322AB" w:rsidSect="00551072">
          <w:pgSz w:w="11906" w:h="16838"/>
          <w:pgMar w:top="567" w:right="566" w:bottom="284" w:left="1701" w:header="708" w:footer="708" w:gutter="0"/>
          <w:cols w:space="708"/>
          <w:docGrid w:linePitch="360"/>
        </w:sectPr>
      </w:pPr>
    </w:p>
    <w:p w:rsidR="0093333A" w:rsidRPr="008F0802" w:rsidRDefault="0093333A" w:rsidP="0093333A">
      <w:pPr>
        <w:pStyle w:val="a4"/>
        <w:jc w:val="right"/>
        <w:rPr>
          <w:rFonts w:ascii="Times New Roman" w:hAnsi="Times New Roman" w:cs="Times New Roman"/>
          <w:sz w:val="20"/>
          <w:szCs w:val="20"/>
          <w:lang w:eastAsia="ar-SA"/>
        </w:rPr>
      </w:pPr>
      <w:r w:rsidRPr="008F0802">
        <w:rPr>
          <w:rFonts w:ascii="Times New Roman" w:hAnsi="Times New Roman" w:cs="Times New Roman"/>
          <w:sz w:val="20"/>
          <w:szCs w:val="20"/>
          <w:lang w:eastAsia="ar-SA"/>
        </w:rPr>
        <w:t>Приложение</w:t>
      </w:r>
      <w:r>
        <w:rPr>
          <w:rFonts w:ascii="Times New Roman" w:hAnsi="Times New Roman" w:cs="Times New Roman"/>
          <w:sz w:val="20"/>
          <w:szCs w:val="20"/>
          <w:lang w:eastAsia="ar-SA"/>
        </w:rPr>
        <w:t xml:space="preserve"> </w:t>
      </w:r>
      <w:r w:rsidR="00C322AB">
        <w:rPr>
          <w:rFonts w:ascii="Times New Roman" w:hAnsi="Times New Roman" w:cs="Times New Roman"/>
          <w:sz w:val="20"/>
          <w:szCs w:val="20"/>
          <w:lang w:eastAsia="ar-SA"/>
        </w:rPr>
        <w:t>2</w:t>
      </w:r>
      <w:r w:rsidRPr="008F0802">
        <w:rPr>
          <w:rFonts w:ascii="Times New Roman" w:hAnsi="Times New Roman" w:cs="Times New Roman"/>
          <w:sz w:val="20"/>
          <w:szCs w:val="20"/>
          <w:lang w:eastAsia="ar-SA"/>
        </w:rPr>
        <w:t xml:space="preserve">                       </w:t>
      </w:r>
    </w:p>
    <w:p w:rsidR="0093333A" w:rsidRPr="008F0802" w:rsidRDefault="0093333A" w:rsidP="0093333A">
      <w:pPr>
        <w:pStyle w:val="a4"/>
        <w:jc w:val="right"/>
        <w:rPr>
          <w:rFonts w:ascii="Times New Roman" w:hAnsi="Times New Roman" w:cs="Times New Roman"/>
          <w:sz w:val="20"/>
          <w:szCs w:val="20"/>
          <w:lang w:eastAsia="ar-SA"/>
        </w:rPr>
      </w:pPr>
      <w:r w:rsidRPr="008F0802">
        <w:rPr>
          <w:rFonts w:ascii="Times New Roman" w:hAnsi="Times New Roman" w:cs="Times New Roman"/>
          <w:sz w:val="20"/>
          <w:szCs w:val="20"/>
          <w:lang w:eastAsia="ar-SA"/>
        </w:rPr>
        <w:t xml:space="preserve">                            к постановлению              </w:t>
      </w:r>
    </w:p>
    <w:p w:rsidR="0093333A" w:rsidRPr="008F0802" w:rsidRDefault="0093333A" w:rsidP="0093333A">
      <w:pPr>
        <w:pStyle w:val="a4"/>
        <w:jc w:val="right"/>
        <w:rPr>
          <w:rFonts w:ascii="Times New Roman" w:hAnsi="Times New Roman" w:cs="Times New Roman"/>
          <w:sz w:val="20"/>
          <w:szCs w:val="20"/>
          <w:lang w:eastAsia="ar-SA"/>
        </w:rPr>
      </w:pPr>
      <w:r>
        <w:rPr>
          <w:rFonts w:ascii="Times New Roman" w:hAnsi="Times New Roman" w:cs="Times New Roman"/>
          <w:sz w:val="20"/>
          <w:szCs w:val="20"/>
          <w:lang w:eastAsia="ar-SA"/>
        </w:rPr>
        <w:t xml:space="preserve">          а</w:t>
      </w:r>
      <w:r w:rsidRPr="008F0802">
        <w:rPr>
          <w:rFonts w:ascii="Times New Roman" w:hAnsi="Times New Roman" w:cs="Times New Roman"/>
          <w:sz w:val="20"/>
          <w:szCs w:val="20"/>
          <w:lang w:eastAsia="ar-SA"/>
        </w:rPr>
        <w:t xml:space="preserve">дминистрации </w:t>
      </w:r>
      <w:proofErr w:type="gramStart"/>
      <w:r w:rsidRPr="008F0802">
        <w:rPr>
          <w:rFonts w:ascii="Times New Roman" w:hAnsi="Times New Roman" w:cs="Times New Roman"/>
          <w:sz w:val="20"/>
          <w:szCs w:val="20"/>
          <w:lang w:eastAsia="ar-SA"/>
        </w:rPr>
        <w:t>городского</w:t>
      </w:r>
      <w:proofErr w:type="gramEnd"/>
      <w:r w:rsidRPr="008F0802">
        <w:rPr>
          <w:rFonts w:ascii="Times New Roman" w:hAnsi="Times New Roman" w:cs="Times New Roman"/>
          <w:sz w:val="20"/>
          <w:szCs w:val="20"/>
          <w:lang w:eastAsia="ar-SA"/>
        </w:rPr>
        <w:t xml:space="preserve">  </w:t>
      </w:r>
    </w:p>
    <w:p w:rsidR="0093333A" w:rsidRPr="008F0802" w:rsidRDefault="0093333A" w:rsidP="0093333A">
      <w:pPr>
        <w:pStyle w:val="a4"/>
        <w:jc w:val="right"/>
        <w:rPr>
          <w:rFonts w:ascii="Times New Roman" w:hAnsi="Times New Roman" w:cs="Times New Roman"/>
          <w:sz w:val="20"/>
          <w:szCs w:val="20"/>
          <w:lang w:eastAsia="ar-SA"/>
        </w:rPr>
      </w:pPr>
      <w:r w:rsidRPr="008F0802">
        <w:rPr>
          <w:rFonts w:ascii="Times New Roman" w:hAnsi="Times New Roman" w:cs="Times New Roman"/>
          <w:sz w:val="20"/>
          <w:szCs w:val="20"/>
          <w:lang w:eastAsia="ar-SA"/>
        </w:rPr>
        <w:t xml:space="preserve">                         поселения Агириш</w:t>
      </w:r>
    </w:p>
    <w:p w:rsidR="0093333A" w:rsidRPr="008F0802" w:rsidRDefault="0093333A" w:rsidP="0093333A">
      <w:pPr>
        <w:pStyle w:val="a4"/>
        <w:jc w:val="right"/>
        <w:rPr>
          <w:rFonts w:ascii="Times New Roman" w:hAnsi="Times New Roman" w:cs="Times New Roman"/>
          <w:b/>
          <w:sz w:val="20"/>
          <w:szCs w:val="20"/>
          <w:lang w:eastAsia="ar-SA"/>
        </w:rPr>
      </w:pPr>
      <w:r w:rsidRPr="008F0802">
        <w:rPr>
          <w:rFonts w:ascii="Times New Roman" w:hAnsi="Times New Roman" w:cs="Times New Roman"/>
          <w:sz w:val="20"/>
          <w:szCs w:val="20"/>
          <w:lang w:eastAsia="ar-SA"/>
        </w:rPr>
        <w:t xml:space="preserve">            </w:t>
      </w:r>
      <w:r w:rsidR="00F909BC">
        <w:rPr>
          <w:rFonts w:ascii="Times New Roman" w:hAnsi="Times New Roman" w:cs="Times New Roman"/>
          <w:sz w:val="20"/>
          <w:szCs w:val="20"/>
          <w:lang w:eastAsia="ar-SA"/>
        </w:rPr>
        <w:t>от  16</w:t>
      </w:r>
      <w:r>
        <w:rPr>
          <w:rFonts w:ascii="Times New Roman" w:hAnsi="Times New Roman" w:cs="Times New Roman"/>
          <w:sz w:val="20"/>
          <w:szCs w:val="20"/>
          <w:lang w:eastAsia="ar-SA"/>
        </w:rPr>
        <w:t>.</w:t>
      </w:r>
      <w:r w:rsidR="00F909BC">
        <w:rPr>
          <w:rFonts w:ascii="Times New Roman" w:hAnsi="Times New Roman" w:cs="Times New Roman"/>
          <w:sz w:val="20"/>
          <w:szCs w:val="20"/>
          <w:lang w:eastAsia="ar-SA"/>
        </w:rPr>
        <w:t>04</w:t>
      </w:r>
      <w:r>
        <w:rPr>
          <w:rFonts w:ascii="Times New Roman" w:hAnsi="Times New Roman" w:cs="Times New Roman"/>
          <w:sz w:val="20"/>
          <w:szCs w:val="20"/>
          <w:lang w:eastAsia="ar-SA"/>
        </w:rPr>
        <w:t>.201</w:t>
      </w:r>
      <w:r w:rsidR="001871BC">
        <w:rPr>
          <w:rFonts w:ascii="Times New Roman" w:hAnsi="Times New Roman" w:cs="Times New Roman"/>
          <w:sz w:val="20"/>
          <w:szCs w:val="20"/>
          <w:lang w:eastAsia="ar-SA"/>
        </w:rPr>
        <w:t>9</w:t>
      </w:r>
      <w:r>
        <w:rPr>
          <w:rFonts w:ascii="Times New Roman" w:hAnsi="Times New Roman" w:cs="Times New Roman"/>
          <w:sz w:val="20"/>
          <w:szCs w:val="20"/>
          <w:lang w:eastAsia="ar-SA"/>
        </w:rPr>
        <w:t xml:space="preserve">  № </w:t>
      </w:r>
      <w:r w:rsidR="00F909BC">
        <w:rPr>
          <w:rFonts w:ascii="Times New Roman" w:hAnsi="Times New Roman" w:cs="Times New Roman"/>
          <w:sz w:val="20"/>
          <w:szCs w:val="20"/>
          <w:lang w:eastAsia="ar-SA"/>
        </w:rPr>
        <w:t>76</w:t>
      </w:r>
      <w:r>
        <w:rPr>
          <w:rFonts w:ascii="Times New Roman" w:hAnsi="Times New Roman" w:cs="Times New Roman"/>
          <w:sz w:val="20"/>
          <w:szCs w:val="20"/>
          <w:lang w:eastAsia="ar-SA"/>
        </w:rPr>
        <w:t>/НПА</w:t>
      </w:r>
    </w:p>
    <w:p w:rsidR="00014175" w:rsidRDefault="00014175" w:rsidP="00BE734A">
      <w:pPr>
        <w:tabs>
          <w:tab w:val="left" w:pos="4821"/>
        </w:tabs>
        <w:rPr>
          <w:rFonts w:ascii="Times New Roman" w:eastAsia="Calibri" w:hAnsi="Times New Roman" w:cs="Times New Roman"/>
          <w:b/>
          <w:sz w:val="24"/>
          <w:szCs w:val="24"/>
        </w:rPr>
      </w:pPr>
    </w:p>
    <w:p w:rsidR="00014175" w:rsidRDefault="00014175" w:rsidP="00BE734A">
      <w:pPr>
        <w:tabs>
          <w:tab w:val="left" w:pos="4821"/>
        </w:tabs>
        <w:rPr>
          <w:rFonts w:ascii="Times New Roman" w:eastAsia="Calibri" w:hAnsi="Times New Roman" w:cs="Times New Roman"/>
          <w:b/>
          <w:sz w:val="24"/>
          <w:szCs w:val="24"/>
        </w:rPr>
      </w:pPr>
    </w:p>
    <w:p w:rsidR="00037F58" w:rsidRPr="00E71592" w:rsidRDefault="004974FB" w:rsidP="00F806C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</w:t>
      </w:r>
      <w:r w:rsidR="00E71592">
        <w:rPr>
          <w:rFonts w:ascii="Times New Roman" w:hAnsi="Times New Roman" w:cs="Times New Roman"/>
        </w:rPr>
        <w:t>аблица 2</w:t>
      </w:r>
    </w:p>
    <w:p w:rsidR="00037F58" w:rsidRPr="003C5E40" w:rsidRDefault="00037F58" w:rsidP="00037F58">
      <w:pPr>
        <w:widowControl w:val="0"/>
        <w:autoSpaceDE w:val="0"/>
        <w:jc w:val="center"/>
        <w:rPr>
          <w:rFonts w:ascii="Times New Roman" w:hAnsi="Times New Roman" w:cs="Times New Roman"/>
          <w:lang w:eastAsia="ru-RU"/>
        </w:rPr>
      </w:pPr>
      <w:r>
        <w:tab/>
      </w:r>
      <w:r w:rsidRPr="003C5E40">
        <w:rPr>
          <w:rFonts w:ascii="Times New Roman" w:hAnsi="Times New Roman" w:cs="Times New Roman"/>
          <w:lang w:eastAsia="ru-RU"/>
        </w:rPr>
        <w:t>Перечень основных мероприятий муниципальной программы.</w:t>
      </w:r>
    </w:p>
    <w:p w:rsidR="00037F58" w:rsidRPr="003C5E40" w:rsidRDefault="00037F58" w:rsidP="00037F58">
      <w:pPr>
        <w:widowControl w:val="0"/>
        <w:autoSpaceDE w:val="0"/>
        <w:jc w:val="center"/>
        <w:rPr>
          <w:rFonts w:ascii="Times New Roman" w:hAnsi="Times New Roman" w:cs="Times New Roman"/>
        </w:rPr>
      </w:pPr>
      <w:r w:rsidRPr="003C5E40">
        <w:rPr>
          <w:rFonts w:ascii="Times New Roman" w:hAnsi="Times New Roman" w:cs="Times New Roman"/>
          <w:lang w:eastAsia="ru-RU"/>
        </w:rPr>
        <w:t xml:space="preserve"> </w:t>
      </w:r>
    </w:p>
    <w:tbl>
      <w:tblPr>
        <w:tblW w:w="15493" w:type="dxa"/>
        <w:tblInd w:w="-643" w:type="dxa"/>
        <w:tblLayout w:type="fixed"/>
        <w:tblLook w:val="04A0"/>
      </w:tblPr>
      <w:tblGrid>
        <w:gridCol w:w="850"/>
        <w:gridCol w:w="3119"/>
        <w:gridCol w:w="2411"/>
        <w:gridCol w:w="1701"/>
        <w:gridCol w:w="928"/>
        <w:gridCol w:w="914"/>
        <w:gridCol w:w="851"/>
        <w:gridCol w:w="850"/>
        <w:gridCol w:w="851"/>
        <w:gridCol w:w="750"/>
        <w:gridCol w:w="100"/>
        <w:gridCol w:w="609"/>
        <w:gridCol w:w="242"/>
        <w:gridCol w:w="609"/>
        <w:gridCol w:w="241"/>
        <w:gridCol w:w="467"/>
      </w:tblGrid>
      <w:tr w:rsidR="00037F58" w:rsidRPr="003C5E40" w:rsidTr="00F806CE">
        <w:trPr>
          <w:trHeight w:val="288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F58" w:rsidRPr="003C5E40" w:rsidRDefault="00037F58" w:rsidP="00A1438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5E4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Номер основного</w:t>
            </w:r>
            <w:r w:rsidRPr="003C5E4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мероприятия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F58" w:rsidRPr="003C5E40" w:rsidRDefault="00037F58" w:rsidP="00A1438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5E4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Основные мероприятия муниципальной программы </w:t>
            </w:r>
            <w:r w:rsidRPr="003C5E4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(их связь с целевыми показателями муниципальной программы)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F58" w:rsidRPr="003C5E40" w:rsidRDefault="00037F58" w:rsidP="00A1438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5E4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Ответственный исполнитель/</w:t>
            </w:r>
            <w:r w:rsidRPr="003C5E4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соисполнитель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F58" w:rsidRPr="003C5E40" w:rsidRDefault="00037F58" w:rsidP="00A1438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5E4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741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F58" w:rsidRPr="003C5E40" w:rsidRDefault="00037F58" w:rsidP="00A1438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5E4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Финансовые затраты на реализацию (тыс. рублей)</w:t>
            </w:r>
          </w:p>
        </w:tc>
      </w:tr>
      <w:tr w:rsidR="00037F58" w:rsidRPr="003C5E40" w:rsidTr="00F806CE">
        <w:trPr>
          <w:trHeight w:val="288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F58" w:rsidRPr="003C5E40" w:rsidRDefault="00037F58" w:rsidP="00A14386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F58" w:rsidRPr="003C5E40" w:rsidRDefault="00037F58" w:rsidP="00A14386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F58" w:rsidRPr="003C5E40" w:rsidRDefault="00037F58" w:rsidP="00A14386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F58" w:rsidRPr="003C5E40" w:rsidRDefault="00037F58" w:rsidP="00A14386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F58" w:rsidRPr="003C5E40" w:rsidRDefault="00037F58" w:rsidP="00A1438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5E4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648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F58" w:rsidRPr="003C5E40" w:rsidRDefault="00037F58" w:rsidP="00A1438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5E4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</w:tr>
      <w:tr w:rsidR="00037F58" w:rsidRPr="003C5E40" w:rsidTr="00F806CE">
        <w:trPr>
          <w:trHeight w:val="493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F58" w:rsidRPr="003C5E40" w:rsidRDefault="00037F58" w:rsidP="00A14386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F58" w:rsidRPr="003C5E40" w:rsidRDefault="00037F58" w:rsidP="00A14386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F58" w:rsidRPr="003C5E40" w:rsidRDefault="00037F58" w:rsidP="00A14386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F58" w:rsidRPr="003C5E40" w:rsidRDefault="00037F58" w:rsidP="00A14386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F58" w:rsidRPr="003C5E40" w:rsidRDefault="00037F58" w:rsidP="00A14386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F58" w:rsidRPr="003C5E40" w:rsidRDefault="00037F58" w:rsidP="00A1438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5E4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F58" w:rsidRPr="003C5E40" w:rsidRDefault="00037F58" w:rsidP="00A1438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5E4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F58" w:rsidRPr="003C5E40" w:rsidRDefault="00037F58" w:rsidP="00A1438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5E4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F58" w:rsidRPr="003C5E40" w:rsidRDefault="00037F58" w:rsidP="00A1438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5E4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F58" w:rsidRPr="003C5E40" w:rsidRDefault="00037F58" w:rsidP="00A1438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5E4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F58" w:rsidRPr="003C5E40" w:rsidRDefault="00037F58" w:rsidP="00A1438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5E4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F58" w:rsidRPr="003C5E40" w:rsidRDefault="00037F58" w:rsidP="00A1438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5E4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F58" w:rsidRPr="003C5E40" w:rsidRDefault="00037F58" w:rsidP="00A1438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5E4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2026-2030</w:t>
            </w:r>
          </w:p>
        </w:tc>
      </w:tr>
      <w:tr w:rsidR="00037F58" w:rsidRPr="00144397" w:rsidTr="00F806CE">
        <w:trPr>
          <w:trHeight w:val="288"/>
        </w:trPr>
        <w:tc>
          <w:tcPr>
            <w:tcW w:w="1549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7F58" w:rsidRPr="003C5E40" w:rsidRDefault="00037F58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5E4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Задача 1. Повышение уровня благоустройства дворовых территорий</w:t>
            </w:r>
          </w:p>
        </w:tc>
      </w:tr>
      <w:tr w:rsidR="00AF1CE4" w:rsidRPr="00144397" w:rsidTr="00B66C36">
        <w:trPr>
          <w:trHeight w:val="264"/>
        </w:trPr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CE4" w:rsidRPr="003C5E40" w:rsidRDefault="00AF1CE4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5E4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1.1.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CE4" w:rsidRDefault="00AF1CE4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5E4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Благоустройство дворовой территории ул. </w:t>
            </w:r>
            <w:proofErr w:type="gramStart"/>
            <w:r w:rsidRPr="003C5E4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Спортивная</w:t>
            </w:r>
            <w:proofErr w:type="gramEnd"/>
            <w:r w:rsidRPr="003C5E4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д.20,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Юбилейная, 26</w:t>
            </w:r>
          </w:p>
          <w:p w:rsidR="00AF1CE4" w:rsidRPr="003C5E40" w:rsidRDefault="00AF1CE4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C5E4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г.п</w:t>
            </w:r>
            <w:proofErr w:type="gramStart"/>
            <w:r w:rsidRPr="003C5E4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.А</w:t>
            </w:r>
            <w:proofErr w:type="gramEnd"/>
            <w:r w:rsidRPr="003C5E4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гириш</w:t>
            </w:r>
            <w:proofErr w:type="spellEnd"/>
            <w:r w:rsidRPr="003C5E4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. Ремонт дворовых проездов, установ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ка скамеек и урн для мусора. </w:t>
            </w:r>
          </w:p>
        </w:tc>
        <w:tc>
          <w:tcPr>
            <w:tcW w:w="241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CE4" w:rsidRPr="003C5E40" w:rsidRDefault="00AF1CE4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5E4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Советского района, администрация городского поселения Агириш (по согласованию)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CE4" w:rsidRPr="003C5E40" w:rsidRDefault="00AF1CE4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5E4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CE4" w:rsidRPr="003C5E40" w:rsidRDefault="00AF1CE4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5E4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1 000,0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CE4" w:rsidRPr="003C5E40" w:rsidRDefault="00AF1CE4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5E4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1 000,0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CE4" w:rsidRPr="003C5E40" w:rsidRDefault="00AF1CE4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5E4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CE4" w:rsidRPr="003C5E40" w:rsidRDefault="00AF1CE4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5E4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CE4" w:rsidRPr="003C5E40" w:rsidRDefault="00AF1CE4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5E4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CE4" w:rsidRPr="003C5E40" w:rsidRDefault="00AF1CE4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5E4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CE4" w:rsidRPr="003C5E40" w:rsidRDefault="00AF1CE4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5E4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CE4" w:rsidRPr="003C5E40" w:rsidRDefault="00AF1CE4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5E4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CE4" w:rsidRPr="003C5E40" w:rsidRDefault="00AF1CE4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5E4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F1CE4" w:rsidRPr="00144397" w:rsidTr="00B66C36">
        <w:trPr>
          <w:trHeight w:val="433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1CE4" w:rsidRPr="003C5E40" w:rsidRDefault="00AF1CE4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1CE4" w:rsidRPr="003C5E40" w:rsidRDefault="00AF1CE4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1CE4" w:rsidRPr="003C5E40" w:rsidRDefault="00AF1CE4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CE4" w:rsidRPr="003C5E40" w:rsidRDefault="00AF1CE4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5E4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CE4" w:rsidRPr="003C5E40" w:rsidRDefault="00AF1CE4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5E4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270,0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CE4" w:rsidRPr="003C5E40" w:rsidRDefault="00AF1CE4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5E4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270,0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CE4" w:rsidRPr="003C5E40" w:rsidRDefault="00AF1CE4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5E4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CE4" w:rsidRPr="003C5E40" w:rsidRDefault="00AF1CE4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5E4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CE4" w:rsidRPr="003C5E40" w:rsidRDefault="00AF1CE4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5E4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CE4" w:rsidRPr="003C5E40" w:rsidRDefault="00AF1CE4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5E4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CE4" w:rsidRPr="003C5E40" w:rsidRDefault="00AF1CE4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5E4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CE4" w:rsidRPr="003C5E40" w:rsidRDefault="00AF1CE4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5E4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CE4" w:rsidRPr="003C5E40" w:rsidRDefault="00AF1CE4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5E4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F1CE4" w:rsidRPr="00144397" w:rsidTr="00B66C36">
        <w:trPr>
          <w:trHeight w:val="840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1CE4" w:rsidRPr="003C5E40" w:rsidRDefault="00AF1CE4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1CE4" w:rsidRPr="003C5E40" w:rsidRDefault="00AF1CE4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1CE4" w:rsidRPr="003C5E40" w:rsidRDefault="00AF1CE4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CE4" w:rsidRPr="003C5E40" w:rsidRDefault="00AF1CE4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5E4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 Ханты-Мансийского автономного округа – Югры</w:t>
            </w:r>
            <w:r w:rsidRPr="003C5E4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(далее Бюджет</w:t>
            </w:r>
            <w:r w:rsidRPr="003C5E4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ХМАО – Югры)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CE4" w:rsidRPr="003C5E40" w:rsidRDefault="00AF1CE4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5E4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630,0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CE4" w:rsidRPr="003C5E40" w:rsidRDefault="00AF1CE4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5E4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630,0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CE4" w:rsidRPr="003C5E40" w:rsidRDefault="00AF1CE4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5E4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CE4" w:rsidRPr="003C5E40" w:rsidRDefault="00AF1CE4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5E4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CE4" w:rsidRPr="003C5E40" w:rsidRDefault="00AF1CE4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5E4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CE4" w:rsidRPr="003C5E40" w:rsidRDefault="00AF1CE4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5E4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CE4" w:rsidRPr="003C5E40" w:rsidRDefault="00AF1CE4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5E4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CE4" w:rsidRPr="003C5E40" w:rsidRDefault="00AF1CE4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5E4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CE4" w:rsidRPr="003C5E40" w:rsidRDefault="00AF1CE4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5E4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F1CE4" w:rsidRPr="00144397" w:rsidTr="00B66C36">
        <w:trPr>
          <w:trHeight w:val="136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1CE4" w:rsidRPr="003C5E40" w:rsidRDefault="00AF1CE4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1CE4" w:rsidRPr="003C5E40" w:rsidRDefault="00AF1CE4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1CE4" w:rsidRPr="003C5E40" w:rsidRDefault="00AF1CE4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CE4" w:rsidRPr="003C5E40" w:rsidRDefault="00AF1CE4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5E4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 Советского района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CE4" w:rsidRPr="003C5E40" w:rsidRDefault="00AF1CE4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5E4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CE4" w:rsidRPr="003C5E40" w:rsidRDefault="00AF1CE4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5E4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CE4" w:rsidRPr="003C5E40" w:rsidRDefault="00AF1CE4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5E4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CE4" w:rsidRPr="003C5E40" w:rsidRDefault="00AF1CE4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5E4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CE4" w:rsidRPr="003C5E40" w:rsidRDefault="00AF1CE4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5E4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CE4" w:rsidRPr="003C5E40" w:rsidRDefault="00AF1CE4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5E4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CE4" w:rsidRPr="003C5E40" w:rsidRDefault="00AF1CE4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5E4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CE4" w:rsidRPr="003C5E40" w:rsidRDefault="00AF1CE4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5E4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CE4" w:rsidRPr="003C5E40" w:rsidRDefault="00AF1CE4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5E4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F1CE4" w:rsidRPr="00144397" w:rsidTr="00B66C36">
        <w:trPr>
          <w:trHeight w:val="136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1CE4" w:rsidRPr="003C5E40" w:rsidRDefault="00AF1CE4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1CE4" w:rsidRPr="003C5E40" w:rsidRDefault="00AF1CE4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1CE4" w:rsidRPr="003C5E40" w:rsidRDefault="00AF1CE4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CE4" w:rsidRPr="003C5E40" w:rsidRDefault="00AF1CE4" w:rsidP="00AF1CE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1CE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Бюджет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городского поселения Агириш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CE4" w:rsidRPr="003C5E40" w:rsidRDefault="00AF1CE4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CE4" w:rsidRPr="003C5E40" w:rsidRDefault="00AF1CE4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CE4" w:rsidRPr="003C5E40" w:rsidRDefault="00AF1CE4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CE4" w:rsidRPr="003C5E40" w:rsidRDefault="00AF1CE4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CE4" w:rsidRPr="003C5E40" w:rsidRDefault="00AF1CE4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CE4" w:rsidRPr="003C5E40" w:rsidRDefault="00AF1CE4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CE4" w:rsidRPr="003C5E40" w:rsidRDefault="00AF1CE4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CE4" w:rsidRPr="003C5E40" w:rsidRDefault="00AF1CE4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CE4" w:rsidRPr="003C5E40" w:rsidRDefault="00AF1CE4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82C35" w:rsidRPr="00144397" w:rsidTr="00AF1CE4">
        <w:trPr>
          <w:trHeight w:val="288"/>
        </w:trPr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C35" w:rsidRPr="003C5E40" w:rsidRDefault="00B82C35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5E4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1.2.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C35" w:rsidRPr="003C5E40" w:rsidRDefault="00B82C35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5E4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Благоустройство дворовой </w:t>
            </w:r>
            <w:proofErr w:type="spellStart"/>
            <w:r w:rsidRPr="003C5E4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террито-рии</w:t>
            </w:r>
            <w:proofErr w:type="spellEnd"/>
            <w:r w:rsidRPr="003C5E4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ул</w:t>
            </w:r>
            <w:proofErr w:type="gramStart"/>
            <w:r w:rsidRPr="003C5E4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.Д</w:t>
            </w:r>
            <w:proofErr w:type="gramEnd"/>
            <w:r w:rsidRPr="003C5E4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зержинского, д. 29, 31, </w:t>
            </w:r>
            <w:proofErr w:type="spellStart"/>
            <w:r w:rsidRPr="003C5E4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г.п.Агириш</w:t>
            </w:r>
            <w:proofErr w:type="spellEnd"/>
            <w:r w:rsidRPr="003C5E4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3C5E4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Ремонт дворовых проездов, устано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вка скамеек и урн для мусора.</w:t>
            </w:r>
          </w:p>
        </w:tc>
        <w:tc>
          <w:tcPr>
            <w:tcW w:w="241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C35" w:rsidRPr="003C5E40" w:rsidRDefault="00B82C35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А</w:t>
            </w:r>
            <w:r w:rsidRPr="003C5E4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дминистрация городского 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селения Агириш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35" w:rsidRPr="003C5E40" w:rsidRDefault="00B82C35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5E4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C35" w:rsidRPr="003C5E40" w:rsidRDefault="00B82C35" w:rsidP="00B66C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240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1 000,0</w:t>
            </w:r>
            <w:r w:rsidRPr="003C5E4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35" w:rsidRPr="003C5E40" w:rsidRDefault="00B82C35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5E4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35" w:rsidRPr="003C5E40" w:rsidRDefault="00B82C35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240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1 000,0</w:t>
            </w:r>
            <w:r w:rsidRPr="003C5E4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C35" w:rsidRPr="003C5E40" w:rsidRDefault="00B82C35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C35" w:rsidRPr="003C5E40" w:rsidRDefault="00B82C35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C35" w:rsidRPr="003C5E40" w:rsidRDefault="00B82C35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C35" w:rsidRPr="003C5E40" w:rsidRDefault="00B82C35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C35" w:rsidRPr="003C5E40" w:rsidRDefault="00B82C35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C35" w:rsidRPr="003C5E40" w:rsidRDefault="00B82C35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82C35" w:rsidRPr="00144397" w:rsidTr="00AF1CE4">
        <w:trPr>
          <w:trHeight w:val="404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2C35" w:rsidRPr="003C5E40" w:rsidRDefault="00B82C35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2C35" w:rsidRPr="003C5E40" w:rsidRDefault="00B82C35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2C35" w:rsidRPr="003C5E40" w:rsidRDefault="00B82C35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35" w:rsidRPr="003C5E40" w:rsidRDefault="00B82C35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5E4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C35" w:rsidRPr="003C5E40" w:rsidRDefault="00B82C35" w:rsidP="00B66C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5E4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 w:rsidR="002D545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35" w:rsidRPr="003C5E40" w:rsidRDefault="00B82C35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5E4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35" w:rsidRPr="003C5E40" w:rsidRDefault="002D5456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  <w:r w:rsidR="00B82C35" w:rsidRPr="003C5E4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C35" w:rsidRPr="003C5E40" w:rsidRDefault="00B82C35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C35" w:rsidRPr="003C5E40" w:rsidRDefault="00B82C35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C35" w:rsidRPr="003C5E40" w:rsidRDefault="00B82C35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C35" w:rsidRPr="003C5E40" w:rsidRDefault="00B82C35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C35" w:rsidRPr="003C5E40" w:rsidRDefault="00B82C35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C35" w:rsidRPr="003C5E40" w:rsidRDefault="00B82C35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82C35" w:rsidRPr="00144397" w:rsidTr="00AF1CE4">
        <w:trPr>
          <w:trHeight w:val="409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2C35" w:rsidRPr="003C5E40" w:rsidRDefault="00B82C35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2C35" w:rsidRPr="003C5E40" w:rsidRDefault="00B82C35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2C35" w:rsidRPr="003C5E40" w:rsidRDefault="00B82C35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35" w:rsidRPr="003C5E40" w:rsidRDefault="00B82C35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5E4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3C5E4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</w:t>
            </w:r>
            <w:r w:rsidRPr="003C5E4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ХМАО – Югры)</w:t>
            </w:r>
            <w:proofErr w:type="gramEnd"/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C35" w:rsidRPr="003C5E40" w:rsidRDefault="00B82C35" w:rsidP="00B66C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  <w:r w:rsidRPr="0002240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00,0</w:t>
            </w:r>
            <w:r w:rsidRPr="003C5E4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35" w:rsidRPr="003C5E40" w:rsidRDefault="00B82C35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5E4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35" w:rsidRPr="003C5E40" w:rsidRDefault="00B82C35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  <w:r w:rsidRPr="0002240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00,0</w:t>
            </w:r>
            <w:r w:rsidRPr="003C5E4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C35" w:rsidRPr="003C5E40" w:rsidRDefault="00B82C35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C35" w:rsidRPr="003C5E40" w:rsidRDefault="00B82C35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C35" w:rsidRPr="003C5E40" w:rsidRDefault="00B82C35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C35" w:rsidRPr="003C5E40" w:rsidRDefault="00B82C35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C35" w:rsidRPr="003C5E40" w:rsidRDefault="00B82C35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C35" w:rsidRPr="003C5E40" w:rsidRDefault="00B82C35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82C35" w:rsidRPr="00144397" w:rsidTr="00AF1CE4">
        <w:trPr>
          <w:trHeight w:val="273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2C35" w:rsidRPr="003C5E40" w:rsidRDefault="00B82C35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2C35" w:rsidRPr="003C5E40" w:rsidRDefault="00B82C35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2C35" w:rsidRPr="003C5E40" w:rsidRDefault="00B82C35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35" w:rsidRPr="003C5E40" w:rsidRDefault="00B82C35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5E4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 Советского района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C35" w:rsidRPr="003C5E40" w:rsidRDefault="002D5456" w:rsidP="00B66C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  <w:r w:rsidR="00B82C35" w:rsidRPr="003C5E4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35" w:rsidRPr="003C5E40" w:rsidRDefault="00B82C35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5E4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35" w:rsidRPr="003C5E40" w:rsidRDefault="002D5456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  <w:r w:rsidR="00B82C35" w:rsidRPr="003C5E4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C35" w:rsidRPr="003C5E40" w:rsidRDefault="00B82C35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C35" w:rsidRPr="003C5E40" w:rsidRDefault="00B82C35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C35" w:rsidRPr="003C5E40" w:rsidRDefault="00B82C35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C35" w:rsidRPr="003C5E40" w:rsidRDefault="00B82C35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C35" w:rsidRPr="003C5E40" w:rsidRDefault="00B82C35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C35" w:rsidRPr="003C5E40" w:rsidRDefault="00B82C35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82C35" w:rsidRPr="00144397" w:rsidTr="00B66C36">
        <w:trPr>
          <w:trHeight w:val="273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82C35" w:rsidRPr="003C5E40" w:rsidRDefault="00B82C35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82C35" w:rsidRPr="003C5E40" w:rsidRDefault="00B82C35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82C35" w:rsidRPr="003C5E40" w:rsidRDefault="00B82C35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35" w:rsidRPr="003C5E40" w:rsidRDefault="00B82C35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1CE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 городского поселения Агириш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C35" w:rsidRPr="003C5E40" w:rsidRDefault="00B82C35" w:rsidP="00B66C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240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C35" w:rsidRPr="003C5E40" w:rsidRDefault="00B82C35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C35" w:rsidRPr="003C5E40" w:rsidRDefault="00B82C35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240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C35" w:rsidRPr="003C5E40" w:rsidRDefault="00B82C35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C35" w:rsidRPr="003C5E40" w:rsidRDefault="00B82C35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C35" w:rsidRPr="003C5E40" w:rsidRDefault="00B82C35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C35" w:rsidRPr="003C5E40" w:rsidRDefault="00B82C35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C35" w:rsidRPr="003C5E40" w:rsidRDefault="00B82C35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C35" w:rsidRPr="003C5E40" w:rsidRDefault="00B82C35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82C35" w:rsidRPr="00144397" w:rsidTr="00F806CE">
        <w:trPr>
          <w:trHeight w:val="273"/>
        </w:trPr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82C35" w:rsidRPr="003C5E40" w:rsidRDefault="00B82C35" w:rsidP="0004614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1.3.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82C35" w:rsidRPr="0004614D" w:rsidRDefault="00B82C35" w:rsidP="0004614D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614D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Благоустройство дворовой </w:t>
            </w:r>
            <w:proofErr w:type="spellStart"/>
            <w:r w:rsidRPr="0004614D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еррито-рии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ул. Молодежная, д. 9, 1</w:t>
            </w:r>
            <w:r w:rsidRPr="0004614D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1, </w:t>
            </w:r>
            <w:proofErr w:type="spellStart"/>
            <w:r w:rsidRPr="0004614D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г.п</w:t>
            </w:r>
            <w:proofErr w:type="gramStart"/>
            <w:r w:rsidRPr="0004614D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.А</w:t>
            </w:r>
            <w:proofErr w:type="gramEnd"/>
            <w:r w:rsidRPr="0004614D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гириш</w:t>
            </w:r>
            <w:proofErr w:type="spellEnd"/>
            <w:r w:rsidRPr="0004614D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  <w:p w:rsidR="00B82C35" w:rsidRPr="003C5E40" w:rsidRDefault="00B82C35" w:rsidP="0004614D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614D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Ремонт дворовых проездов, устано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вка скамеек и урн для мусора.</w:t>
            </w:r>
          </w:p>
        </w:tc>
        <w:tc>
          <w:tcPr>
            <w:tcW w:w="241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82C35" w:rsidRPr="003C5E40" w:rsidRDefault="00B82C35" w:rsidP="00D33762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240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городского поселения Агириш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35" w:rsidRPr="003C5E40" w:rsidRDefault="00B82C35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5E4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C35" w:rsidRPr="003C5E40" w:rsidRDefault="00B82C35" w:rsidP="00B66C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240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1 000,0</w:t>
            </w:r>
            <w:r w:rsidRPr="003C5E4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C35" w:rsidRPr="003C5E40" w:rsidRDefault="00B82C35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C35" w:rsidRPr="003C5E40" w:rsidRDefault="00B82C35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5BC9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1 000,0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C35" w:rsidRPr="003C5E40" w:rsidRDefault="00B82C35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C35" w:rsidRPr="003C5E40" w:rsidRDefault="00B82C35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C35" w:rsidRPr="003C5E40" w:rsidRDefault="00B82C35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C35" w:rsidRPr="003C5E40" w:rsidRDefault="00B82C35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C35" w:rsidRPr="003C5E40" w:rsidRDefault="00B82C35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C35" w:rsidRPr="003C5E40" w:rsidRDefault="00B82C35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82C35" w:rsidRPr="00144397" w:rsidTr="00F806CE">
        <w:trPr>
          <w:trHeight w:val="273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C35" w:rsidRDefault="00B82C35" w:rsidP="003C5E4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C35" w:rsidRPr="003C5E40" w:rsidRDefault="00B82C35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C35" w:rsidRPr="003C5E40" w:rsidRDefault="00B82C35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35" w:rsidRPr="003C5E40" w:rsidRDefault="00B82C35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5E4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C35" w:rsidRPr="003C5E40" w:rsidRDefault="00B82C35" w:rsidP="00B66C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5E4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 w:rsidR="002D545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C35" w:rsidRPr="003C5E40" w:rsidRDefault="00B82C35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C35" w:rsidRPr="003C5E40" w:rsidRDefault="002D5456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C35" w:rsidRPr="003C5E40" w:rsidRDefault="00B82C35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C35" w:rsidRPr="003C5E40" w:rsidRDefault="00B82C35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C35" w:rsidRPr="003C5E40" w:rsidRDefault="00B82C35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C35" w:rsidRPr="003C5E40" w:rsidRDefault="00B82C35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C35" w:rsidRPr="003C5E40" w:rsidRDefault="00B82C35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C35" w:rsidRPr="003C5E40" w:rsidRDefault="00B82C35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82C35" w:rsidRPr="00144397" w:rsidTr="00F806CE">
        <w:trPr>
          <w:trHeight w:val="273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C35" w:rsidRDefault="00B82C35" w:rsidP="003C5E4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C35" w:rsidRPr="003C5E40" w:rsidRDefault="00B82C35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C35" w:rsidRPr="003C5E40" w:rsidRDefault="00B82C35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35" w:rsidRPr="003C5E40" w:rsidRDefault="00B82C35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3C5E4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</w:t>
            </w:r>
            <w:r w:rsidRPr="003C5E4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ХМАО – Югры)</w:t>
            </w:r>
            <w:proofErr w:type="gramEnd"/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C35" w:rsidRPr="003C5E40" w:rsidRDefault="00B82C35" w:rsidP="00B66C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  <w:r w:rsidRPr="0002240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00,0</w:t>
            </w:r>
            <w:r w:rsidRPr="003C5E4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C35" w:rsidRPr="003C5E40" w:rsidRDefault="00B82C35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C35" w:rsidRPr="003C5E40" w:rsidRDefault="00B82C35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  <w:r w:rsidRPr="0002240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C35" w:rsidRPr="003C5E40" w:rsidRDefault="00B82C35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C35" w:rsidRPr="003C5E40" w:rsidRDefault="00B82C35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C35" w:rsidRPr="003C5E40" w:rsidRDefault="00B82C35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C35" w:rsidRPr="003C5E40" w:rsidRDefault="00B82C35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C35" w:rsidRPr="003C5E40" w:rsidRDefault="00B82C35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C35" w:rsidRPr="003C5E40" w:rsidRDefault="00B82C35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82C35" w:rsidRPr="00144397" w:rsidTr="00B66C36">
        <w:trPr>
          <w:trHeight w:val="273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C35" w:rsidRDefault="00B82C35" w:rsidP="003C5E4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C35" w:rsidRPr="003C5E40" w:rsidRDefault="00B82C35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C35" w:rsidRPr="003C5E40" w:rsidRDefault="00B82C35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35" w:rsidRPr="003C5E40" w:rsidRDefault="00B82C35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5E4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 Советского района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C35" w:rsidRPr="003C5E40" w:rsidRDefault="002D5456" w:rsidP="00B66C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  <w:r w:rsidR="00B82C35" w:rsidRPr="003C5E4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C35" w:rsidRPr="003C5E40" w:rsidRDefault="00B82C35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C35" w:rsidRPr="003C5E40" w:rsidRDefault="002D5456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C35" w:rsidRPr="003C5E40" w:rsidRDefault="00B82C35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C35" w:rsidRPr="003C5E40" w:rsidRDefault="00B82C35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C35" w:rsidRPr="003C5E40" w:rsidRDefault="00B82C35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C35" w:rsidRPr="003C5E40" w:rsidRDefault="00B82C35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C35" w:rsidRPr="003C5E40" w:rsidRDefault="00B82C35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C35" w:rsidRPr="003C5E40" w:rsidRDefault="00B82C35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82C35" w:rsidRPr="00144397" w:rsidTr="00F806CE">
        <w:trPr>
          <w:trHeight w:val="273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82C35" w:rsidRDefault="00B82C35" w:rsidP="003C5E4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82C35" w:rsidRPr="003C5E40" w:rsidRDefault="00B82C35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82C35" w:rsidRPr="003C5E40" w:rsidRDefault="00B82C35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35" w:rsidRPr="003C5E40" w:rsidRDefault="00B82C35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240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 городского поселения Агириш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C35" w:rsidRPr="003C5E40" w:rsidRDefault="00B82C35" w:rsidP="00B66C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240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C35" w:rsidRPr="003C5E40" w:rsidRDefault="00B82C35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C35" w:rsidRPr="003C5E40" w:rsidRDefault="00B82C35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5BC9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C35" w:rsidRPr="003C5E40" w:rsidRDefault="00B82C35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C35" w:rsidRPr="003C5E40" w:rsidRDefault="00B82C35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C35" w:rsidRPr="003C5E40" w:rsidRDefault="00B82C35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C35" w:rsidRPr="003C5E40" w:rsidRDefault="00B82C35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C35" w:rsidRPr="003C5E40" w:rsidRDefault="00B82C35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C35" w:rsidRPr="003C5E40" w:rsidRDefault="00B82C35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82C35" w:rsidRPr="00144397" w:rsidTr="00F806CE">
        <w:trPr>
          <w:trHeight w:val="273"/>
        </w:trPr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C35" w:rsidRDefault="00B82C35" w:rsidP="003C5E4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1.4.</w:t>
            </w:r>
          </w:p>
        </w:tc>
        <w:tc>
          <w:tcPr>
            <w:tcW w:w="311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C35" w:rsidRPr="0004614D" w:rsidRDefault="00B82C35" w:rsidP="0004614D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614D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Благоустройство дворовой </w:t>
            </w:r>
            <w:proofErr w:type="spellStart"/>
            <w:r w:rsidRPr="0004614D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еррито-рии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ул. 50 лет ВЛКСМ, д. 16</w:t>
            </w:r>
            <w:r w:rsidRPr="0004614D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04614D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г.п</w:t>
            </w:r>
            <w:proofErr w:type="gramStart"/>
            <w:r w:rsidRPr="0004614D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.А</w:t>
            </w:r>
            <w:proofErr w:type="gramEnd"/>
            <w:r w:rsidRPr="0004614D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гириш</w:t>
            </w:r>
            <w:proofErr w:type="spellEnd"/>
            <w:r w:rsidRPr="0004614D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  <w:p w:rsidR="00B82C35" w:rsidRPr="003C5E40" w:rsidRDefault="00B82C35" w:rsidP="0004614D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614D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Ремонт дворовых проездов, устано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вка скамеек и урн для мусора.</w:t>
            </w:r>
          </w:p>
        </w:tc>
        <w:tc>
          <w:tcPr>
            <w:tcW w:w="241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C35" w:rsidRPr="003C5E40" w:rsidRDefault="00B82C35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240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городского поселения Агириш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35" w:rsidRPr="003C5E40" w:rsidRDefault="00B82C35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5E4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C35" w:rsidRPr="003C5E40" w:rsidRDefault="00B82C35" w:rsidP="00B66C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240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1 000,0</w:t>
            </w:r>
            <w:r w:rsidRPr="003C5E4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C35" w:rsidRPr="003C5E40" w:rsidRDefault="00B82C35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C35" w:rsidRPr="003C5E40" w:rsidRDefault="00B82C35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C35" w:rsidRPr="003C5E40" w:rsidRDefault="00B82C35" w:rsidP="00B66C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5BC9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1 000,0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C35" w:rsidRPr="003C5E40" w:rsidRDefault="00B82C35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C35" w:rsidRPr="003C5E40" w:rsidRDefault="00B82C35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C35" w:rsidRPr="003C5E40" w:rsidRDefault="00B82C35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C35" w:rsidRPr="003C5E40" w:rsidRDefault="00B82C35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C35" w:rsidRPr="003C5E40" w:rsidRDefault="00B82C35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82C35" w:rsidRPr="00144397" w:rsidTr="00F806CE">
        <w:trPr>
          <w:trHeight w:val="273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C35" w:rsidRDefault="00B82C35" w:rsidP="003C5E4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C35" w:rsidRPr="0004614D" w:rsidRDefault="00B82C35" w:rsidP="0004614D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C35" w:rsidRPr="003C5E40" w:rsidRDefault="00B82C35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35" w:rsidRPr="003C5E40" w:rsidRDefault="00B82C35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5E4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C35" w:rsidRPr="003C5E40" w:rsidRDefault="002D5456" w:rsidP="00B66C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  <w:r w:rsidR="00B82C35" w:rsidRPr="003C5E4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C35" w:rsidRPr="003C5E40" w:rsidRDefault="00B82C35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C35" w:rsidRPr="003C5E40" w:rsidRDefault="00B82C35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C35" w:rsidRPr="003C5E40" w:rsidRDefault="002D5456" w:rsidP="00B66C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C35" w:rsidRPr="003C5E40" w:rsidRDefault="00B82C35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C35" w:rsidRPr="003C5E40" w:rsidRDefault="00B82C35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C35" w:rsidRPr="003C5E40" w:rsidRDefault="00B82C35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C35" w:rsidRPr="003C5E40" w:rsidRDefault="00B82C35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C35" w:rsidRPr="003C5E40" w:rsidRDefault="00B82C35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82C35" w:rsidRPr="00144397" w:rsidTr="00F806CE">
        <w:trPr>
          <w:trHeight w:val="273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C35" w:rsidRDefault="00B82C35" w:rsidP="003C5E4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C35" w:rsidRPr="0004614D" w:rsidRDefault="00B82C35" w:rsidP="0004614D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C35" w:rsidRPr="003C5E40" w:rsidRDefault="00B82C35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35" w:rsidRPr="003C5E40" w:rsidRDefault="00B82C35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3C5E4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</w:t>
            </w:r>
            <w:r w:rsidRPr="003C5E4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ХМАО – Югры)</w:t>
            </w:r>
            <w:proofErr w:type="gramEnd"/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C35" w:rsidRPr="003C5E40" w:rsidRDefault="00B82C35" w:rsidP="00B66C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  <w:r w:rsidRPr="0002240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00,0</w:t>
            </w:r>
            <w:r w:rsidRPr="003C5E4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C35" w:rsidRPr="003C5E40" w:rsidRDefault="00B82C35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C35" w:rsidRPr="003C5E40" w:rsidRDefault="00B82C35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C35" w:rsidRPr="003C5E40" w:rsidRDefault="00B82C35" w:rsidP="00B66C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  <w:r w:rsidRPr="0002240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C35" w:rsidRPr="003C5E40" w:rsidRDefault="00B82C35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C35" w:rsidRPr="003C5E40" w:rsidRDefault="00B82C35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C35" w:rsidRPr="003C5E40" w:rsidRDefault="00B82C35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C35" w:rsidRPr="003C5E40" w:rsidRDefault="00B82C35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C35" w:rsidRPr="003C5E40" w:rsidRDefault="00B82C35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82C35" w:rsidRPr="00144397" w:rsidTr="00022403">
        <w:trPr>
          <w:trHeight w:val="427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C35" w:rsidRDefault="00B82C35" w:rsidP="003C5E4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C35" w:rsidRPr="0004614D" w:rsidRDefault="00B82C35" w:rsidP="0004614D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C35" w:rsidRPr="003C5E40" w:rsidRDefault="00B82C35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35" w:rsidRPr="003C5E40" w:rsidRDefault="00B82C35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5E4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 Советского района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C35" w:rsidRPr="003C5E40" w:rsidRDefault="002D5456" w:rsidP="00B66C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  <w:r w:rsidR="00B82C35" w:rsidRPr="003C5E4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C35" w:rsidRPr="003C5E40" w:rsidRDefault="00B82C35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C35" w:rsidRPr="003C5E40" w:rsidRDefault="00B82C35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C35" w:rsidRPr="003C5E40" w:rsidRDefault="002D5456" w:rsidP="00B66C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C35" w:rsidRPr="003C5E40" w:rsidRDefault="00B82C35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C35" w:rsidRPr="003C5E40" w:rsidRDefault="00B82C35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C35" w:rsidRPr="003C5E40" w:rsidRDefault="00B82C35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C35" w:rsidRPr="003C5E40" w:rsidRDefault="00B82C35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C35" w:rsidRPr="003C5E40" w:rsidRDefault="00B82C35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82C35" w:rsidRPr="00144397" w:rsidTr="00F806CE">
        <w:trPr>
          <w:trHeight w:val="565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82C35" w:rsidRDefault="00B82C35" w:rsidP="003C5E4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82C35" w:rsidRPr="0004614D" w:rsidRDefault="00B82C35" w:rsidP="0004614D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82C35" w:rsidRPr="003C5E40" w:rsidRDefault="00B82C35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35" w:rsidRPr="003C5E40" w:rsidRDefault="00B82C35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240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 городского поселения Агириш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C35" w:rsidRPr="003C5E40" w:rsidRDefault="00B82C35" w:rsidP="00B66C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240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C35" w:rsidRPr="003C5E40" w:rsidRDefault="00B82C35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C35" w:rsidRPr="003C5E40" w:rsidRDefault="00B82C35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C35" w:rsidRPr="003C5E40" w:rsidRDefault="00B82C35" w:rsidP="00B66C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5BC9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C35" w:rsidRPr="003C5E40" w:rsidRDefault="00B82C35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C35" w:rsidRPr="003C5E40" w:rsidRDefault="00B82C35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C35" w:rsidRPr="003C5E40" w:rsidRDefault="00B82C35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C35" w:rsidRPr="003C5E40" w:rsidRDefault="00B82C35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C35" w:rsidRPr="003C5E40" w:rsidRDefault="00B82C35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82C35" w:rsidRPr="00144397" w:rsidTr="00F806CE">
        <w:trPr>
          <w:trHeight w:val="273"/>
        </w:trPr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C35" w:rsidRDefault="00B82C35" w:rsidP="003C5E4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1.5.</w:t>
            </w:r>
          </w:p>
        </w:tc>
        <w:tc>
          <w:tcPr>
            <w:tcW w:w="311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C35" w:rsidRDefault="00B82C35" w:rsidP="00B02607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614D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Благоустройство </w:t>
            </w:r>
            <w:proofErr w:type="gramStart"/>
            <w:r w:rsidRPr="0004614D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дворовой</w:t>
            </w:r>
            <w:proofErr w:type="gramEnd"/>
            <w:r w:rsidRPr="0004614D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4614D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еррито-рии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ул. Юбилейная д.30, д. 26  и</w:t>
            </w:r>
          </w:p>
          <w:p w:rsidR="00B82C35" w:rsidRPr="0004614D" w:rsidRDefault="00B82C35" w:rsidP="00B02607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ул. Спортивная д. 29, </w:t>
            </w:r>
            <w:r w:rsidRPr="0004614D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4614D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г.п</w:t>
            </w:r>
            <w:proofErr w:type="gramStart"/>
            <w:r w:rsidRPr="0004614D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.А</w:t>
            </w:r>
            <w:proofErr w:type="gramEnd"/>
            <w:r w:rsidRPr="0004614D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гириш</w:t>
            </w:r>
            <w:proofErr w:type="spellEnd"/>
            <w:r w:rsidRPr="0004614D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  <w:p w:rsidR="00B82C35" w:rsidRPr="0004614D" w:rsidRDefault="00B82C35" w:rsidP="00B02607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614D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Ремонт дворовых проездов, устано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вка скамеек и урн для мусора.</w:t>
            </w:r>
          </w:p>
        </w:tc>
        <w:tc>
          <w:tcPr>
            <w:tcW w:w="241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C35" w:rsidRPr="003C5E40" w:rsidRDefault="00B82C35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240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городского поселения Агириш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35" w:rsidRPr="003C5E40" w:rsidRDefault="00B82C35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5E4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C35" w:rsidRPr="003C5E40" w:rsidRDefault="00B82C35" w:rsidP="00B66C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240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1 000,0</w:t>
            </w:r>
            <w:r w:rsidRPr="003C5E4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C35" w:rsidRPr="003C5E40" w:rsidRDefault="00B82C35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C35" w:rsidRPr="003C5E40" w:rsidRDefault="00B82C35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C35" w:rsidRPr="003C5E40" w:rsidRDefault="00B82C35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5BC9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1 000,0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C35" w:rsidRPr="003C5E40" w:rsidRDefault="00B82C35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C35" w:rsidRPr="003C5E40" w:rsidRDefault="00B82C35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C35" w:rsidRPr="003C5E40" w:rsidRDefault="00B82C35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C35" w:rsidRPr="003C5E40" w:rsidRDefault="00B82C35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C35" w:rsidRPr="003C5E40" w:rsidRDefault="00B82C35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82C35" w:rsidRPr="00144397" w:rsidTr="00F806CE">
        <w:trPr>
          <w:trHeight w:val="273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C35" w:rsidRDefault="00B82C35" w:rsidP="003C5E4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C35" w:rsidRPr="0004614D" w:rsidRDefault="00B82C35" w:rsidP="00B02607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C35" w:rsidRPr="003C5E40" w:rsidRDefault="00B82C35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35" w:rsidRPr="003C5E40" w:rsidRDefault="00B82C35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5E4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C35" w:rsidRPr="003C5E40" w:rsidRDefault="002D5456" w:rsidP="00B66C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  <w:r w:rsidR="00B82C35" w:rsidRPr="003C5E4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C35" w:rsidRPr="003C5E40" w:rsidRDefault="00B82C35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C35" w:rsidRPr="003C5E40" w:rsidRDefault="00B82C35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C35" w:rsidRPr="003C5E40" w:rsidRDefault="002D5456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C35" w:rsidRPr="003C5E40" w:rsidRDefault="00B82C35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C35" w:rsidRPr="003C5E40" w:rsidRDefault="00B82C35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C35" w:rsidRPr="003C5E40" w:rsidRDefault="00B82C35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C35" w:rsidRPr="003C5E40" w:rsidRDefault="00B82C35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C35" w:rsidRPr="003C5E40" w:rsidRDefault="00B82C35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82C35" w:rsidRPr="00144397" w:rsidTr="00F806CE">
        <w:trPr>
          <w:trHeight w:val="273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C35" w:rsidRDefault="00B82C35" w:rsidP="003C5E4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C35" w:rsidRPr="0004614D" w:rsidRDefault="00B82C35" w:rsidP="00B02607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C35" w:rsidRPr="003C5E40" w:rsidRDefault="00B82C35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35" w:rsidRPr="003C5E40" w:rsidRDefault="00B82C35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3C5E4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</w:t>
            </w:r>
            <w:r w:rsidRPr="003C5E4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ХМАО – Югры)</w:t>
            </w:r>
            <w:proofErr w:type="gramEnd"/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C35" w:rsidRPr="003C5E40" w:rsidRDefault="00B82C35" w:rsidP="00B66C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  <w:r w:rsidRPr="0002240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00,0</w:t>
            </w:r>
            <w:r w:rsidRPr="003C5E4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C35" w:rsidRPr="003C5E40" w:rsidRDefault="00B82C35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C35" w:rsidRPr="003C5E40" w:rsidRDefault="00B82C35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C35" w:rsidRPr="003C5E40" w:rsidRDefault="00B82C35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  <w:r w:rsidRPr="0002240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C35" w:rsidRPr="003C5E40" w:rsidRDefault="00B82C35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C35" w:rsidRPr="003C5E40" w:rsidRDefault="00B82C35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C35" w:rsidRPr="003C5E40" w:rsidRDefault="00B82C35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C35" w:rsidRPr="003C5E40" w:rsidRDefault="00B82C35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C35" w:rsidRPr="003C5E40" w:rsidRDefault="00B82C35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82C35" w:rsidRPr="00144397" w:rsidTr="00B66C36">
        <w:trPr>
          <w:trHeight w:val="273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C35" w:rsidRDefault="00B82C35" w:rsidP="003C5E4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C35" w:rsidRPr="0004614D" w:rsidRDefault="00B82C35" w:rsidP="00B02607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C35" w:rsidRPr="003C5E40" w:rsidRDefault="00B82C35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35" w:rsidRPr="003C5E40" w:rsidRDefault="00B82C35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5E4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 Советского района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C35" w:rsidRPr="003C5E40" w:rsidRDefault="00B82C35" w:rsidP="00B66C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5E4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 w:rsidR="002D545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C35" w:rsidRPr="003C5E40" w:rsidRDefault="00B82C35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C35" w:rsidRPr="003C5E40" w:rsidRDefault="00B82C35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C35" w:rsidRPr="003C5E40" w:rsidRDefault="002D5456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C35" w:rsidRPr="003C5E40" w:rsidRDefault="00B82C35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C35" w:rsidRPr="003C5E40" w:rsidRDefault="00B82C35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C35" w:rsidRPr="003C5E40" w:rsidRDefault="00B82C35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C35" w:rsidRPr="003C5E40" w:rsidRDefault="00B82C35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C35" w:rsidRPr="003C5E40" w:rsidRDefault="00B82C35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82C35" w:rsidRPr="00144397" w:rsidTr="00F806CE">
        <w:trPr>
          <w:trHeight w:val="273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82C35" w:rsidRDefault="00B82C35" w:rsidP="003C5E4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82C35" w:rsidRPr="0004614D" w:rsidRDefault="00B82C35" w:rsidP="00B02607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82C35" w:rsidRPr="003C5E40" w:rsidRDefault="00B82C35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35" w:rsidRPr="003C5E40" w:rsidRDefault="00B82C35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240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 городского поселения Агириш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C35" w:rsidRPr="003C5E40" w:rsidRDefault="00B82C35" w:rsidP="00B66C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240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C35" w:rsidRPr="003C5E40" w:rsidRDefault="00B82C35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C35" w:rsidRPr="003C5E40" w:rsidRDefault="00B82C35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C35" w:rsidRPr="003C5E40" w:rsidRDefault="00B82C35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5BC9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C35" w:rsidRPr="003C5E40" w:rsidRDefault="00B82C35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C35" w:rsidRPr="003C5E40" w:rsidRDefault="00B82C35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C35" w:rsidRPr="003C5E40" w:rsidRDefault="00B82C35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C35" w:rsidRPr="003C5E40" w:rsidRDefault="00B82C35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C35" w:rsidRPr="003C5E40" w:rsidRDefault="00B82C35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82C35" w:rsidRPr="00144397" w:rsidTr="00F806CE">
        <w:trPr>
          <w:trHeight w:val="273"/>
        </w:trPr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C35" w:rsidRDefault="00B82C35" w:rsidP="003C5E4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1.6.</w:t>
            </w:r>
          </w:p>
        </w:tc>
        <w:tc>
          <w:tcPr>
            <w:tcW w:w="311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C35" w:rsidRPr="0004614D" w:rsidRDefault="00B82C35" w:rsidP="003359C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614D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Благоустройство дворовой </w:t>
            </w:r>
            <w:proofErr w:type="spellStart"/>
            <w:r w:rsidRPr="0004614D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еррито-рии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ул. Спортивная, д.24, 26, 28  </w:t>
            </w:r>
            <w:r w:rsidRPr="0004614D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4614D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г.п</w:t>
            </w:r>
            <w:proofErr w:type="gramStart"/>
            <w:r w:rsidRPr="0004614D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.А</w:t>
            </w:r>
            <w:proofErr w:type="gramEnd"/>
            <w:r w:rsidRPr="0004614D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гириш</w:t>
            </w:r>
            <w:proofErr w:type="spellEnd"/>
            <w:r w:rsidRPr="0004614D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  <w:p w:rsidR="00B82C35" w:rsidRPr="0004614D" w:rsidRDefault="00B82C35" w:rsidP="003359C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614D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Ремонт дворовых проездов, устано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вка скамеек и урн для мусора.</w:t>
            </w:r>
          </w:p>
        </w:tc>
        <w:tc>
          <w:tcPr>
            <w:tcW w:w="241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C35" w:rsidRPr="003C5E40" w:rsidRDefault="00B82C35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240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городского поселения Агириш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35" w:rsidRPr="003C5E40" w:rsidRDefault="00B82C35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5E4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C35" w:rsidRPr="003C5E40" w:rsidRDefault="00B82C35" w:rsidP="00B66C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240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1 000,0</w:t>
            </w:r>
            <w:r w:rsidRPr="003C5E4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C35" w:rsidRPr="003C5E40" w:rsidRDefault="00B82C35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C35" w:rsidRPr="003C5E40" w:rsidRDefault="00B82C35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C35" w:rsidRPr="003C5E40" w:rsidRDefault="00B82C35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C35" w:rsidRPr="003C5E40" w:rsidRDefault="00B82C35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5BC9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1 000,0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C35" w:rsidRPr="003C5E40" w:rsidRDefault="00B82C35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C35" w:rsidRPr="003C5E40" w:rsidRDefault="00B82C35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C35" w:rsidRPr="003C5E40" w:rsidRDefault="00B82C35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C35" w:rsidRPr="003C5E40" w:rsidRDefault="00B82C35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82C35" w:rsidRPr="00144397" w:rsidTr="00F806CE">
        <w:trPr>
          <w:trHeight w:val="273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C35" w:rsidRDefault="00B82C35" w:rsidP="003C5E4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C35" w:rsidRPr="0004614D" w:rsidRDefault="00B82C35" w:rsidP="003359C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C35" w:rsidRPr="003C5E40" w:rsidRDefault="00B82C35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35" w:rsidRPr="003C5E40" w:rsidRDefault="00B82C35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5E4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C35" w:rsidRPr="003C5E40" w:rsidRDefault="00B82C35" w:rsidP="00B66C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5E4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 w:rsidR="002D545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C35" w:rsidRPr="003C5E40" w:rsidRDefault="00B82C35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C35" w:rsidRPr="003C5E40" w:rsidRDefault="00B82C35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C35" w:rsidRPr="003C5E40" w:rsidRDefault="00B82C35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C35" w:rsidRPr="003C5E40" w:rsidRDefault="002D5456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C35" w:rsidRPr="003C5E40" w:rsidRDefault="00B82C35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C35" w:rsidRPr="003C5E40" w:rsidRDefault="00B82C35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C35" w:rsidRPr="003C5E40" w:rsidRDefault="00B82C35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C35" w:rsidRPr="003C5E40" w:rsidRDefault="00B82C35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82C35" w:rsidRPr="00144397" w:rsidTr="00F806CE">
        <w:trPr>
          <w:trHeight w:val="273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C35" w:rsidRDefault="00B82C35" w:rsidP="003C5E4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C35" w:rsidRPr="0004614D" w:rsidRDefault="00B82C35" w:rsidP="003359C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C35" w:rsidRPr="003C5E40" w:rsidRDefault="00B82C35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35" w:rsidRPr="003C5E40" w:rsidRDefault="00B82C35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3C5E4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</w:t>
            </w:r>
            <w:r w:rsidRPr="003C5E4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ХМАО – Югры)</w:t>
            </w:r>
            <w:proofErr w:type="gramEnd"/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C35" w:rsidRPr="003C5E40" w:rsidRDefault="00B82C35" w:rsidP="00B66C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  <w:r w:rsidRPr="0002240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00,0</w:t>
            </w:r>
            <w:r w:rsidRPr="003C5E4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C35" w:rsidRPr="003C5E40" w:rsidRDefault="00B82C35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C35" w:rsidRPr="003C5E40" w:rsidRDefault="00B82C35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C35" w:rsidRPr="003C5E40" w:rsidRDefault="00B82C35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C35" w:rsidRPr="003C5E40" w:rsidRDefault="00B82C35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C35" w:rsidRPr="003C5E40" w:rsidRDefault="00B82C35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C35" w:rsidRPr="003C5E40" w:rsidRDefault="00B82C35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C35" w:rsidRPr="003C5E40" w:rsidRDefault="00B82C35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C35" w:rsidRPr="003C5E40" w:rsidRDefault="00B82C35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82C35" w:rsidRPr="00144397" w:rsidTr="00B66C36">
        <w:trPr>
          <w:trHeight w:val="273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C35" w:rsidRDefault="00B82C35" w:rsidP="003C5E4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C35" w:rsidRPr="0004614D" w:rsidRDefault="00B82C35" w:rsidP="003359C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C35" w:rsidRPr="003C5E40" w:rsidRDefault="00B82C35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35" w:rsidRPr="003C5E40" w:rsidRDefault="00B82C35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5E4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 Советского района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C35" w:rsidRPr="003C5E40" w:rsidRDefault="002D5456" w:rsidP="00B66C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  <w:r w:rsidR="00B82C35" w:rsidRPr="003C5E4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C35" w:rsidRPr="003C5E40" w:rsidRDefault="00B82C35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C35" w:rsidRPr="003C5E40" w:rsidRDefault="00B82C35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C35" w:rsidRPr="003C5E40" w:rsidRDefault="00B82C35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C35" w:rsidRPr="003C5E40" w:rsidRDefault="002D5456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C35" w:rsidRPr="003C5E40" w:rsidRDefault="00B82C35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C35" w:rsidRPr="003C5E40" w:rsidRDefault="00B82C35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C35" w:rsidRPr="003C5E40" w:rsidRDefault="00B82C35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C35" w:rsidRPr="003C5E40" w:rsidRDefault="00B82C35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82C35" w:rsidRPr="00144397" w:rsidTr="00F806CE">
        <w:trPr>
          <w:trHeight w:val="273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82C35" w:rsidRDefault="00B82C35" w:rsidP="003C5E4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82C35" w:rsidRPr="0004614D" w:rsidRDefault="00B82C35" w:rsidP="003359C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82C35" w:rsidRPr="003C5E40" w:rsidRDefault="00B82C35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35" w:rsidRPr="003C5E40" w:rsidRDefault="00B82C35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240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 городского поселения Агириш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C35" w:rsidRPr="003C5E40" w:rsidRDefault="00B82C35" w:rsidP="00B66C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240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C35" w:rsidRPr="003C5E40" w:rsidRDefault="00B82C35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C35" w:rsidRPr="003C5E40" w:rsidRDefault="00B82C35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C35" w:rsidRPr="003C5E40" w:rsidRDefault="00B82C35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C35" w:rsidRPr="003C5E40" w:rsidRDefault="00B82C35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240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700,0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C35" w:rsidRPr="003C5E40" w:rsidRDefault="00B82C35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C35" w:rsidRPr="003C5E40" w:rsidRDefault="00B82C35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C35" w:rsidRPr="003C5E40" w:rsidRDefault="00B82C35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C35" w:rsidRPr="003C5E40" w:rsidRDefault="00B82C35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82C35" w:rsidRPr="00144397" w:rsidTr="00B66C36">
        <w:trPr>
          <w:trHeight w:val="98"/>
        </w:trPr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2C35" w:rsidRPr="00144397" w:rsidRDefault="00B82C35" w:rsidP="00A1438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44397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C35" w:rsidRPr="003C5E40" w:rsidRDefault="00B82C35" w:rsidP="00A14386">
            <w:pPr>
              <w:spacing w:after="24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5E4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 по задаче 1</w:t>
            </w:r>
            <w:r w:rsidRPr="003C5E4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3C5E4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3C5E4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3C5E4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</w:p>
        </w:tc>
        <w:tc>
          <w:tcPr>
            <w:tcW w:w="241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2C35" w:rsidRPr="003C5E40" w:rsidRDefault="00B82C35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5E4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C35" w:rsidRPr="003C5E40" w:rsidRDefault="00B82C35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5E4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C35" w:rsidRPr="003C5E40" w:rsidRDefault="00DC1BC6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6000,0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2C35" w:rsidRPr="003C5E40" w:rsidRDefault="00B82C35" w:rsidP="00B66C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5E4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1 000,0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2C35" w:rsidRPr="003C5E40" w:rsidRDefault="00B82C35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2C35" w:rsidRPr="003C5E40" w:rsidRDefault="00B82C35" w:rsidP="00B66C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2C35" w:rsidRPr="003C5E40" w:rsidRDefault="00B82C35" w:rsidP="00B66C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5BC9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1 000,0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2C35" w:rsidRPr="003C5E40" w:rsidRDefault="00B82C35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2C35" w:rsidRPr="003C5E40" w:rsidRDefault="00B82C35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2C35" w:rsidRPr="003C5E40" w:rsidRDefault="00B82C35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2C35" w:rsidRPr="003C5E40" w:rsidRDefault="00B82C35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82C35" w:rsidRPr="00144397" w:rsidTr="00B66C36">
        <w:trPr>
          <w:trHeight w:val="87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2C35" w:rsidRPr="00144397" w:rsidRDefault="00B82C35" w:rsidP="00A14386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2C35" w:rsidRPr="003C5E40" w:rsidRDefault="00B82C35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2C35" w:rsidRPr="003C5E40" w:rsidRDefault="00B82C35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C35" w:rsidRPr="003C5E40" w:rsidRDefault="00B82C35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5E4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C35" w:rsidRPr="003C5E40" w:rsidRDefault="00DC1BC6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270,0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2C35" w:rsidRPr="003C5E40" w:rsidRDefault="00B82C35" w:rsidP="00B66C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5E4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270,0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2C35" w:rsidRPr="003C5E40" w:rsidRDefault="00643890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2C35" w:rsidRPr="003C5E40" w:rsidRDefault="00643890" w:rsidP="00B66C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2C35" w:rsidRPr="003C5E40" w:rsidRDefault="00643890" w:rsidP="00B66C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2C35" w:rsidRPr="003C5E40" w:rsidRDefault="00B82C35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2C35" w:rsidRPr="003C5E40" w:rsidRDefault="00B82C35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2C35" w:rsidRPr="003C5E40" w:rsidRDefault="00B82C35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2C35" w:rsidRPr="003C5E40" w:rsidRDefault="00B82C35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82C35" w:rsidRPr="00144397" w:rsidTr="00B66C36">
        <w:trPr>
          <w:trHeight w:val="80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2C35" w:rsidRPr="00144397" w:rsidRDefault="00B82C35" w:rsidP="00A14386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2C35" w:rsidRPr="003C5E40" w:rsidRDefault="00B82C35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2C35" w:rsidRPr="003C5E40" w:rsidRDefault="00B82C35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35" w:rsidRPr="003C5E40" w:rsidRDefault="00B82C35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5E4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3C5E4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</w:t>
            </w:r>
            <w:r w:rsidRPr="003C5E4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ХМАО – Югры)</w:t>
            </w:r>
            <w:proofErr w:type="gramEnd"/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C35" w:rsidRPr="003C5E40" w:rsidRDefault="00DC1BC6" w:rsidP="00B66C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3730,0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2C35" w:rsidRPr="003C5E40" w:rsidRDefault="00B82C35" w:rsidP="00B66C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5E4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630,0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2C35" w:rsidRPr="003C5E40" w:rsidRDefault="00B82C35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1400,0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2C35" w:rsidRPr="003C5E40" w:rsidRDefault="00B82C35" w:rsidP="00B66C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1400,0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2C35" w:rsidRPr="003C5E40" w:rsidRDefault="00B82C35" w:rsidP="00B66C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2C35" w:rsidRPr="003C5E40" w:rsidRDefault="00B82C35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2C35" w:rsidRPr="003C5E40" w:rsidRDefault="00B82C35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2C35" w:rsidRPr="003C5E40" w:rsidRDefault="00B82C35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2C35" w:rsidRPr="003C5E40" w:rsidRDefault="00B82C35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82C35" w:rsidRPr="00144397" w:rsidTr="00B82C35">
        <w:trPr>
          <w:trHeight w:val="414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2C35" w:rsidRPr="00144397" w:rsidRDefault="00B82C35" w:rsidP="00A14386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2C35" w:rsidRPr="003C5E40" w:rsidRDefault="00B82C35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2C35" w:rsidRPr="003C5E40" w:rsidRDefault="00B82C35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C35" w:rsidRPr="003C5E40" w:rsidRDefault="00B82C35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5E4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 Советского района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C35" w:rsidRPr="003C5E40" w:rsidRDefault="00DC1BC6" w:rsidP="00B66C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2C35" w:rsidRPr="003C5E40" w:rsidRDefault="00B82C35" w:rsidP="00B66C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5E4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2C35" w:rsidRPr="003C5E40" w:rsidRDefault="00643890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2C35" w:rsidRPr="003C5E40" w:rsidRDefault="00643890" w:rsidP="00B66C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2C35" w:rsidRPr="003C5E40" w:rsidRDefault="00643890" w:rsidP="00B66C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2C35" w:rsidRPr="003C5E40" w:rsidRDefault="00B82C35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2C35" w:rsidRPr="003C5E40" w:rsidRDefault="00B82C35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2C35" w:rsidRPr="003C5E40" w:rsidRDefault="00B82C35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2C35" w:rsidRPr="003C5E40" w:rsidRDefault="00B82C35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82C35" w:rsidRPr="00144397" w:rsidTr="00B82C35">
        <w:trPr>
          <w:trHeight w:val="54"/>
        </w:trPr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82C35" w:rsidRPr="00144397" w:rsidRDefault="00B82C35" w:rsidP="00A14386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82C35" w:rsidRPr="003C5E40" w:rsidRDefault="00B82C35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82C35" w:rsidRPr="003C5E40" w:rsidRDefault="00B82C35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2C35" w:rsidRPr="003C5E40" w:rsidRDefault="00B82C35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2C35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 городского поселения Агириш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C35" w:rsidRPr="003C5E40" w:rsidRDefault="00DC1BC6" w:rsidP="00B66C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1900,0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2C35" w:rsidRPr="003C5E40" w:rsidRDefault="00B82C35" w:rsidP="00B66C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2C35" w:rsidRPr="003C5E40" w:rsidRDefault="00B82C35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600,0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2C35" w:rsidRPr="003C5E40" w:rsidRDefault="00B82C35" w:rsidP="00B66C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600,0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2C35" w:rsidRPr="003C5E40" w:rsidRDefault="00B82C35" w:rsidP="00B66C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240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700,0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2C35" w:rsidRPr="003C5E40" w:rsidRDefault="00B82C35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2C35" w:rsidRPr="003C5E40" w:rsidRDefault="00B82C35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2C35" w:rsidRPr="003C5E40" w:rsidRDefault="00B82C35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2C35" w:rsidRPr="003C5E40" w:rsidRDefault="00B82C35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82C35" w:rsidRPr="00144397" w:rsidTr="00F806CE">
        <w:trPr>
          <w:trHeight w:val="220"/>
        </w:trPr>
        <w:tc>
          <w:tcPr>
            <w:tcW w:w="1549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2C35" w:rsidRPr="00B02607" w:rsidRDefault="00B82C35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260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Задача 2. Повышение уровня благоустройства общественных территорий.</w:t>
            </w:r>
          </w:p>
        </w:tc>
      </w:tr>
      <w:tr w:rsidR="00DC1BC6" w:rsidRPr="00144397" w:rsidTr="00B66C36">
        <w:trPr>
          <w:trHeight w:val="288"/>
        </w:trPr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BC6" w:rsidRPr="00B02607" w:rsidRDefault="00DC1BC6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260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2.1.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BC6" w:rsidRPr="00B02607" w:rsidRDefault="00DC1BC6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260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Благоустройство территории Храма Божией Матери </w:t>
            </w:r>
            <w:proofErr w:type="spellStart"/>
            <w:r w:rsidRPr="00B0260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Абалакской</w:t>
            </w:r>
            <w:proofErr w:type="spellEnd"/>
            <w:r w:rsidRPr="00B0260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, ул.8Марта, ул</w:t>
            </w:r>
            <w:proofErr w:type="gramStart"/>
            <w:r w:rsidRPr="00B0260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.Д</w:t>
            </w:r>
            <w:proofErr w:type="gramEnd"/>
            <w:r w:rsidRPr="00B0260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зержинского, </w:t>
            </w:r>
            <w:proofErr w:type="spellStart"/>
            <w:r w:rsidRPr="00B0260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г.п.Агириш</w:t>
            </w:r>
            <w:proofErr w:type="spellEnd"/>
            <w:r w:rsidRPr="00B0260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. Освещени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е, скамейки, урны, парковка. </w:t>
            </w:r>
          </w:p>
        </w:tc>
        <w:tc>
          <w:tcPr>
            <w:tcW w:w="241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BC6" w:rsidRPr="00B02607" w:rsidRDefault="00DC1BC6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260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Советского района, администрация городского поселения Агириш (по согласованию)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BC6" w:rsidRPr="00B02607" w:rsidRDefault="00DC1BC6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260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BC6" w:rsidRPr="00B02607" w:rsidRDefault="00DC1BC6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260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2 000,0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BC6" w:rsidRPr="00B02607" w:rsidRDefault="00DC1BC6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260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2 000,0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BC6" w:rsidRPr="00B02607" w:rsidRDefault="00DC1BC6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260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BC6" w:rsidRPr="00B02607" w:rsidRDefault="00DC1BC6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260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BC6" w:rsidRPr="00B02607" w:rsidRDefault="00DC1BC6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260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BC6" w:rsidRPr="00B02607" w:rsidRDefault="00DC1BC6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260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BC6" w:rsidRPr="00B02607" w:rsidRDefault="00DC1BC6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260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BC6" w:rsidRPr="00B02607" w:rsidRDefault="00DC1BC6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260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BC6" w:rsidRPr="00B02607" w:rsidRDefault="00DC1BC6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260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C1BC6" w:rsidRPr="00144397" w:rsidTr="00B66C36">
        <w:trPr>
          <w:trHeight w:val="54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1BC6" w:rsidRPr="00B02607" w:rsidRDefault="00DC1BC6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1BC6" w:rsidRPr="00B02607" w:rsidRDefault="00DC1BC6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1BC6" w:rsidRPr="00B02607" w:rsidRDefault="00DC1BC6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BC6" w:rsidRPr="00B02607" w:rsidRDefault="00DC1BC6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260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BC6" w:rsidRPr="00B02607" w:rsidRDefault="00DC1BC6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260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540,0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BC6" w:rsidRPr="00B02607" w:rsidRDefault="00DC1BC6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260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540,0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BC6" w:rsidRPr="00B02607" w:rsidRDefault="00DC1BC6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260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BC6" w:rsidRPr="00B02607" w:rsidRDefault="00DC1BC6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260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BC6" w:rsidRPr="00B02607" w:rsidRDefault="00DC1BC6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260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BC6" w:rsidRPr="00B02607" w:rsidRDefault="00DC1BC6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260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BC6" w:rsidRPr="00B02607" w:rsidRDefault="00DC1BC6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260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BC6" w:rsidRPr="00B02607" w:rsidRDefault="00DC1BC6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260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BC6" w:rsidRPr="00B02607" w:rsidRDefault="00DC1BC6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260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C1BC6" w:rsidRPr="00144397" w:rsidTr="00B66C36">
        <w:trPr>
          <w:trHeight w:val="54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1BC6" w:rsidRPr="00B02607" w:rsidRDefault="00DC1BC6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1BC6" w:rsidRPr="00B02607" w:rsidRDefault="00DC1BC6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1BC6" w:rsidRPr="00B02607" w:rsidRDefault="00DC1BC6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BC6" w:rsidRPr="00B02607" w:rsidRDefault="00DC1BC6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260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B0260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</w:t>
            </w:r>
            <w:r w:rsidRPr="00B0260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ХМАО – Югры)</w:t>
            </w:r>
            <w:proofErr w:type="gramEnd"/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BC6" w:rsidRPr="00B02607" w:rsidRDefault="00DC1BC6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260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1 260,0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BC6" w:rsidRPr="00B02607" w:rsidRDefault="00DC1BC6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260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1 260,0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BC6" w:rsidRPr="00B02607" w:rsidRDefault="00DC1BC6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260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BC6" w:rsidRPr="00B02607" w:rsidRDefault="00DC1BC6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260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BC6" w:rsidRPr="00B02607" w:rsidRDefault="00DC1BC6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260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BC6" w:rsidRPr="00B02607" w:rsidRDefault="00DC1BC6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260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BC6" w:rsidRPr="00B02607" w:rsidRDefault="00DC1BC6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260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BC6" w:rsidRPr="00B02607" w:rsidRDefault="00DC1BC6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260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BC6" w:rsidRPr="00B02607" w:rsidRDefault="00DC1BC6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260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C1BC6" w:rsidRPr="00144397" w:rsidTr="00B66C36">
        <w:trPr>
          <w:trHeight w:val="54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1BC6" w:rsidRPr="00B02607" w:rsidRDefault="00DC1BC6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1BC6" w:rsidRPr="00B02607" w:rsidRDefault="00DC1BC6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1BC6" w:rsidRPr="00B02607" w:rsidRDefault="00DC1BC6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BC6" w:rsidRPr="00B02607" w:rsidRDefault="00DC1BC6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260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 Советского района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BC6" w:rsidRPr="00B02607" w:rsidRDefault="00DC1BC6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260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BC6" w:rsidRPr="00B02607" w:rsidRDefault="00DC1BC6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260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BC6" w:rsidRPr="00B02607" w:rsidRDefault="00DC1BC6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260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BC6" w:rsidRPr="00B02607" w:rsidRDefault="00DC1BC6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260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BC6" w:rsidRPr="00B02607" w:rsidRDefault="00DC1BC6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260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BC6" w:rsidRPr="00B02607" w:rsidRDefault="00DC1BC6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260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BC6" w:rsidRPr="00B02607" w:rsidRDefault="00DC1BC6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260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BC6" w:rsidRPr="00B02607" w:rsidRDefault="00DC1BC6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260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BC6" w:rsidRPr="00B02607" w:rsidRDefault="00DC1BC6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260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C1BC6" w:rsidRPr="00144397" w:rsidTr="00B66C36">
        <w:trPr>
          <w:trHeight w:val="54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C1BC6" w:rsidRPr="00B02607" w:rsidRDefault="00DC1BC6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C1BC6" w:rsidRPr="00B02607" w:rsidRDefault="00DC1BC6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C1BC6" w:rsidRPr="00B02607" w:rsidRDefault="00DC1BC6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BC6" w:rsidRPr="00B02607" w:rsidRDefault="00DC1BC6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1BC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 городского поселения Агириш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BC6" w:rsidRPr="00B02607" w:rsidRDefault="00DC1BC6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BC6" w:rsidRPr="00B02607" w:rsidRDefault="00DC1BC6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BC6" w:rsidRPr="00B02607" w:rsidRDefault="00DC1BC6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BC6" w:rsidRPr="00B02607" w:rsidRDefault="00DC1BC6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BC6" w:rsidRPr="00B02607" w:rsidRDefault="00DC1BC6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BC6" w:rsidRPr="00B02607" w:rsidRDefault="00DC1BC6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BC6" w:rsidRPr="00B02607" w:rsidRDefault="00DC1BC6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BC6" w:rsidRPr="00B02607" w:rsidRDefault="00DC1BC6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BC6" w:rsidRPr="00B02607" w:rsidRDefault="00DC1BC6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C1BC6" w:rsidRPr="00144397" w:rsidTr="00B66C36">
        <w:trPr>
          <w:trHeight w:val="131"/>
        </w:trPr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BC6" w:rsidRPr="00B02607" w:rsidRDefault="00DC1BC6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260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2.2.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BC6" w:rsidRPr="00B02607" w:rsidRDefault="00DC1BC6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260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Благоустройство общественной территории, прилегающей к МБУ КСК "Современник" (со стороны ПАО "Сбербанк"), ул</w:t>
            </w:r>
            <w:proofErr w:type="gramStart"/>
            <w:r w:rsidRPr="00B0260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.В</w:t>
            </w:r>
            <w:proofErr w:type="gramEnd"/>
            <w:r w:rsidRPr="00B0260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инницкая, </w:t>
            </w:r>
            <w:proofErr w:type="spellStart"/>
            <w:r w:rsidRPr="00B0260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г.п.Агири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ш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Скамейки, урны, парковка. </w:t>
            </w:r>
          </w:p>
        </w:tc>
        <w:tc>
          <w:tcPr>
            <w:tcW w:w="241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BC6" w:rsidRPr="00B02607" w:rsidRDefault="00DC1BC6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260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Советского района, администрация городского поселения Агириш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BC6" w:rsidRPr="00B02607" w:rsidRDefault="00DC1BC6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260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BC6" w:rsidRPr="00B02607" w:rsidRDefault="00DC1BC6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260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800,0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BC6" w:rsidRPr="00B02607" w:rsidRDefault="00DC1BC6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260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BC6" w:rsidRPr="00B02607" w:rsidRDefault="00DC1BC6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260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BC6" w:rsidRPr="00B02607" w:rsidRDefault="00DC1BC6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260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800,0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BC6" w:rsidRPr="00B02607" w:rsidRDefault="00DC1BC6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260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BC6" w:rsidRPr="00B02607" w:rsidRDefault="00DC1BC6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260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BC6" w:rsidRPr="00B02607" w:rsidRDefault="00DC1BC6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260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BC6" w:rsidRPr="00B02607" w:rsidRDefault="00DC1BC6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260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BC6" w:rsidRPr="00B02607" w:rsidRDefault="00DC1BC6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260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C1BC6" w:rsidRPr="00144397" w:rsidTr="00B66C36">
        <w:trPr>
          <w:trHeight w:val="54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1BC6" w:rsidRPr="00B02607" w:rsidRDefault="00DC1BC6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1BC6" w:rsidRPr="00B02607" w:rsidRDefault="00DC1BC6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1BC6" w:rsidRPr="00B02607" w:rsidRDefault="00DC1BC6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BC6" w:rsidRPr="00B02607" w:rsidRDefault="00DC1BC6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260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BC6" w:rsidRPr="00B02607" w:rsidRDefault="00DC1BC6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260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216,0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BC6" w:rsidRPr="00B02607" w:rsidRDefault="00DC1BC6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260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BC6" w:rsidRPr="00B02607" w:rsidRDefault="00DC1BC6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260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BC6" w:rsidRPr="00B02607" w:rsidRDefault="00DC1BC6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260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216,0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BC6" w:rsidRPr="00B02607" w:rsidRDefault="00DC1BC6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260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BC6" w:rsidRPr="00B02607" w:rsidRDefault="00DC1BC6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260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BC6" w:rsidRPr="00B02607" w:rsidRDefault="00DC1BC6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260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BC6" w:rsidRPr="00B02607" w:rsidRDefault="00DC1BC6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260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BC6" w:rsidRPr="00B02607" w:rsidRDefault="00DC1BC6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260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C1BC6" w:rsidRPr="00144397" w:rsidTr="00B66C36">
        <w:trPr>
          <w:trHeight w:val="88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1BC6" w:rsidRPr="00B02607" w:rsidRDefault="00DC1BC6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1BC6" w:rsidRPr="00B02607" w:rsidRDefault="00DC1BC6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1BC6" w:rsidRPr="00B02607" w:rsidRDefault="00DC1BC6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BC6" w:rsidRPr="00B02607" w:rsidRDefault="00DC1BC6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260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B0260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</w:t>
            </w:r>
            <w:r w:rsidRPr="00B0260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ХМАО – Югры)</w:t>
            </w:r>
            <w:proofErr w:type="gramEnd"/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BC6" w:rsidRPr="00B02607" w:rsidRDefault="00DC1BC6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260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504,0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BC6" w:rsidRPr="00B02607" w:rsidRDefault="00DC1BC6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260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BC6" w:rsidRPr="00B02607" w:rsidRDefault="00DC1BC6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260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BC6" w:rsidRPr="00B02607" w:rsidRDefault="00DC1BC6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260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504,0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BC6" w:rsidRPr="00B02607" w:rsidRDefault="00DC1BC6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260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BC6" w:rsidRPr="00B02607" w:rsidRDefault="00DC1BC6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260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BC6" w:rsidRPr="00B02607" w:rsidRDefault="00DC1BC6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260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BC6" w:rsidRPr="00B02607" w:rsidRDefault="00DC1BC6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260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BC6" w:rsidRPr="00B02607" w:rsidRDefault="00DC1BC6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260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C1BC6" w:rsidRPr="00144397" w:rsidTr="00B66C36">
        <w:trPr>
          <w:trHeight w:val="552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1BC6" w:rsidRPr="00B02607" w:rsidRDefault="00DC1BC6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1BC6" w:rsidRPr="00B02607" w:rsidRDefault="00DC1BC6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1BC6" w:rsidRPr="00B02607" w:rsidRDefault="00DC1BC6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BC6" w:rsidRPr="00B02607" w:rsidRDefault="00DC1BC6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260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 Советского района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BC6" w:rsidRPr="00B02607" w:rsidRDefault="00DC1BC6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260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80,0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BC6" w:rsidRPr="00B02607" w:rsidRDefault="00DC1BC6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260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BC6" w:rsidRPr="00B02607" w:rsidRDefault="00DC1BC6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260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BC6" w:rsidRPr="00B02607" w:rsidRDefault="00DC1BC6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260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80,0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BC6" w:rsidRPr="00B02607" w:rsidRDefault="00DC1BC6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260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BC6" w:rsidRPr="00B02607" w:rsidRDefault="00DC1BC6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260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BC6" w:rsidRPr="00B02607" w:rsidRDefault="00DC1BC6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260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BC6" w:rsidRPr="00B02607" w:rsidRDefault="00DC1BC6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260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BC6" w:rsidRPr="00B02607" w:rsidRDefault="00DC1BC6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260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C1BC6" w:rsidRPr="00144397" w:rsidTr="00B66C36">
        <w:trPr>
          <w:trHeight w:val="552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BC6" w:rsidRPr="00B02607" w:rsidRDefault="00DC1BC6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BC6" w:rsidRPr="00B02607" w:rsidRDefault="00DC1BC6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BC6" w:rsidRPr="00B02607" w:rsidRDefault="00DC1BC6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BC6" w:rsidRPr="00B02607" w:rsidRDefault="00DC1BC6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1BC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 городского поселения Агириш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BC6" w:rsidRPr="00B02607" w:rsidRDefault="00DC1BC6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BC6" w:rsidRPr="00B02607" w:rsidRDefault="00DC1BC6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BC6" w:rsidRPr="00B02607" w:rsidRDefault="00DC1BC6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BC6" w:rsidRPr="00B02607" w:rsidRDefault="00DC1BC6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BC6" w:rsidRPr="00B02607" w:rsidRDefault="00DC1BC6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BC6" w:rsidRPr="00B02607" w:rsidRDefault="00DC1BC6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BC6" w:rsidRPr="00B02607" w:rsidRDefault="00DC1BC6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BC6" w:rsidRPr="00B02607" w:rsidRDefault="00DC1BC6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BC6" w:rsidRPr="00B02607" w:rsidRDefault="00DC1BC6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C1BC6" w:rsidRPr="00144397" w:rsidTr="00F806CE">
        <w:trPr>
          <w:trHeight w:val="315"/>
        </w:trPr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C1BC6" w:rsidRPr="00B02607" w:rsidRDefault="00DC1BC6" w:rsidP="003359C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2.3.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C1BC6" w:rsidRDefault="00DC1BC6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Благоустройство детской спортивной площадки по ул. Спортивной, д.18,20</w:t>
            </w:r>
          </w:p>
          <w:p w:rsidR="00DC1BC6" w:rsidRPr="00B02607" w:rsidRDefault="00DC1BC6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Волейбольная площадка, спортивное оборудование, зона отдыха, освещение, урны.</w:t>
            </w:r>
          </w:p>
        </w:tc>
        <w:tc>
          <w:tcPr>
            <w:tcW w:w="241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C1BC6" w:rsidRPr="00B02607" w:rsidRDefault="00DC1BC6" w:rsidP="00F806CE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240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городского поселения Агириш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BC6" w:rsidRPr="00B02607" w:rsidRDefault="00DC1BC6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260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16" w:rsidRPr="00B02607" w:rsidRDefault="00FE0716" w:rsidP="00FE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1000,0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BC6" w:rsidRPr="00B02607" w:rsidRDefault="00DC1BC6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BC6" w:rsidRPr="00B02607" w:rsidRDefault="00FE0716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BC6" w:rsidRPr="00B02607" w:rsidRDefault="00DC1BC6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BC6" w:rsidRPr="00B02607" w:rsidRDefault="00DC1BC6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BC6" w:rsidRPr="00B02607" w:rsidRDefault="00DC1BC6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BC6" w:rsidRPr="00B02607" w:rsidRDefault="00DC1BC6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BC6" w:rsidRPr="00B02607" w:rsidRDefault="00DC1BC6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BC6" w:rsidRPr="00B02607" w:rsidRDefault="00DC1BC6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C1BC6" w:rsidRPr="00144397" w:rsidTr="00F806CE">
        <w:trPr>
          <w:trHeight w:val="327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1BC6" w:rsidRDefault="00DC1BC6" w:rsidP="003359C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1BC6" w:rsidRDefault="00DC1BC6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1BC6" w:rsidRPr="00B02607" w:rsidRDefault="00DC1BC6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BC6" w:rsidRPr="00B02607" w:rsidRDefault="00DC1BC6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260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BC6" w:rsidRPr="00B02607" w:rsidRDefault="00643890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BC6" w:rsidRPr="00B02607" w:rsidRDefault="00DC1BC6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BC6" w:rsidRPr="00B02607" w:rsidRDefault="00643890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BC6" w:rsidRPr="00B02607" w:rsidRDefault="00DC1BC6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BC6" w:rsidRPr="00B02607" w:rsidRDefault="00DC1BC6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BC6" w:rsidRPr="00B02607" w:rsidRDefault="00DC1BC6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BC6" w:rsidRPr="00B02607" w:rsidRDefault="00DC1BC6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BC6" w:rsidRPr="00B02607" w:rsidRDefault="00DC1BC6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BC6" w:rsidRPr="00B02607" w:rsidRDefault="00DC1BC6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C1BC6" w:rsidRPr="00144397" w:rsidTr="00F806CE">
        <w:trPr>
          <w:trHeight w:val="327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1BC6" w:rsidRDefault="00DC1BC6" w:rsidP="003359C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1BC6" w:rsidRDefault="00DC1BC6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1BC6" w:rsidRPr="00B02607" w:rsidRDefault="00DC1BC6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BC6" w:rsidRPr="00B02607" w:rsidRDefault="00DC1BC6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B0260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</w:t>
            </w:r>
            <w:r w:rsidRPr="00B0260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ХМАО – Югры)</w:t>
            </w:r>
            <w:proofErr w:type="gramEnd"/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BC6" w:rsidRPr="00B02607" w:rsidRDefault="00FE0716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700,0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BC6" w:rsidRPr="00B02607" w:rsidRDefault="00DC1BC6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BC6" w:rsidRPr="00B02607" w:rsidRDefault="00FE0716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700,0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BC6" w:rsidRPr="00B02607" w:rsidRDefault="00DC1BC6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BC6" w:rsidRPr="00B02607" w:rsidRDefault="00DC1BC6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BC6" w:rsidRPr="00B02607" w:rsidRDefault="00DC1BC6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BC6" w:rsidRPr="00B02607" w:rsidRDefault="00DC1BC6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BC6" w:rsidRPr="00B02607" w:rsidRDefault="00DC1BC6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BC6" w:rsidRPr="00B02607" w:rsidRDefault="00DC1BC6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C1BC6" w:rsidRPr="00144397" w:rsidTr="00B66C36">
        <w:trPr>
          <w:trHeight w:val="327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1BC6" w:rsidRDefault="00DC1BC6" w:rsidP="003359C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1BC6" w:rsidRDefault="00DC1BC6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1BC6" w:rsidRPr="00B02607" w:rsidRDefault="00DC1BC6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BC6" w:rsidRPr="00B02607" w:rsidRDefault="00DC1BC6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260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 Советского района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BC6" w:rsidRPr="00B02607" w:rsidRDefault="00643890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BC6" w:rsidRPr="00B02607" w:rsidRDefault="00DC1BC6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BC6" w:rsidRPr="00B02607" w:rsidRDefault="00643890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BC6" w:rsidRPr="00B02607" w:rsidRDefault="00DC1BC6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BC6" w:rsidRPr="00B02607" w:rsidRDefault="00DC1BC6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BC6" w:rsidRPr="00B02607" w:rsidRDefault="00DC1BC6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BC6" w:rsidRPr="00B02607" w:rsidRDefault="00DC1BC6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BC6" w:rsidRPr="00B02607" w:rsidRDefault="00DC1BC6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BC6" w:rsidRPr="00B02607" w:rsidRDefault="00DC1BC6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C1BC6" w:rsidRPr="00144397" w:rsidTr="00F806CE">
        <w:trPr>
          <w:trHeight w:val="327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BC6" w:rsidRDefault="00DC1BC6" w:rsidP="003359C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BC6" w:rsidRDefault="00DC1BC6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BC6" w:rsidRPr="00B02607" w:rsidRDefault="00DC1BC6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BC6" w:rsidRPr="00B02607" w:rsidRDefault="00DC1BC6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1BC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 городского поселения Агириш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BC6" w:rsidRPr="00B02607" w:rsidRDefault="00FE0716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BC6" w:rsidRPr="00B02607" w:rsidRDefault="00DC1BC6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BC6" w:rsidRPr="00B02607" w:rsidRDefault="00FE0716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BC6" w:rsidRPr="00B02607" w:rsidRDefault="00DC1BC6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BC6" w:rsidRPr="00B02607" w:rsidRDefault="00DC1BC6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BC6" w:rsidRPr="00B02607" w:rsidRDefault="00DC1BC6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BC6" w:rsidRPr="00B02607" w:rsidRDefault="00DC1BC6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BC6" w:rsidRPr="00B02607" w:rsidRDefault="00DC1BC6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BC6" w:rsidRPr="00B02607" w:rsidRDefault="00DC1BC6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E0716" w:rsidRPr="00144397" w:rsidTr="00F806CE">
        <w:trPr>
          <w:trHeight w:val="327"/>
        </w:trPr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0716" w:rsidRDefault="00FE0716" w:rsidP="003359C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2.4.</w:t>
            </w:r>
          </w:p>
        </w:tc>
        <w:tc>
          <w:tcPr>
            <w:tcW w:w="311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0716" w:rsidRDefault="00FE0716" w:rsidP="00350168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016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Благоустройство детской спортивной площадки по ул.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Таежная</w:t>
            </w:r>
            <w:proofErr w:type="gramEnd"/>
          </w:p>
          <w:p w:rsidR="00FE0716" w:rsidRDefault="00FE0716" w:rsidP="00350168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Спортивное оборудование, освещение, урны, ограждение.</w:t>
            </w:r>
          </w:p>
        </w:tc>
        <w:tc>
          <w:tcPr>
            <w:tcW w:w="241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0716" w:rsidRPr="00B02607" w:rsidRDefault="00FE0716" w:rsidP="00F806CE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240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городского поселения Агириш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16" w:rsidRPr="00B02607" w:rsidRDefault="00FE0716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260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16" w:rsidRPr="00B02607" w:rsidRDefault="00FE0716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16" w:rsidRPr="00B02607" w:rsidRDefault="00FE0716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16" w:rsidRPr="00B02607" w:rsidRDefault="00FE0716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16" w:rsidRPr="00B02607" w:rsidRDefault="00FE0716" w:rsidP="00B66C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16" w:rsidRPr="00B02607" w:rsidRDefault="00FE0716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16" w:rsidRPr="00B02607" w:rsidRDefault="00FE0716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16" w:rsidRPr="00B02607" w:rsidRDefault="00FE0716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16" w:rsidRPr="00B02607" w:rsidRDefault="00FE0716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16" w:rsidRPr="00B02607" w:rsidRDefault="00FE0716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E0716" w:rsidRPr="00144397" w:rsidTr="00F806CE">
        <w:trPr>
          <w:trHeight w:val="327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0716" w:rsidRDefault="00FE0716" w:rsidP="003359C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0716" w:rsidRDefault="00FE0716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0716" w:rsidRPr="00B02607" w:rsidRDefault="00FE0716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16" w:rsidRPr="00B02607" w:rsidRDefault="00FE0716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260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16" w:rsidRPr="00B02607" w:rsidRDefault="00643890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16" w:rsidRPr="00B02607" w:rsidRDefault="00FE0716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16" w:rsidRPr="00B02607" w:rsidRDefault="00FE0716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16" w:rsidRPr="00B02607" w:rsidRDefault="00643890" w:rsidP="00B66C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16" w:rsidRPr="00B02607" w:rsidRDefault="00FE0716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16" w:rsidRPr="00B02607" w:rsidRDefault="00FE0716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16" w:rsidRPr="00B02607" w:rsidRDefault="00FE0716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16" w:rsidRPr="00B02607" w:rsidRDefault="00FE0716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16" w:rsidRPr="00B02607" w:rsidRDefault="00FE0716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E0716" w:rsidRPr="00144397" w:rsidTr="00F806CE">
        <w:trPr>
          <w:trHeight w:val="327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0716" w:rsidRDefault="00FE0716" w:rsidP="003359C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0716" w:rsidRDefault="00FE0716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0716" w:rsidRPr="00B02607" w:rsidRDefault="00FE0716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16" w:rsidRPr="00B02607" w:rsidRDefault="00FE0716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B0260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</w:t>
            </w:r>
            <w:r w:rsidRPr="00B0260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ХМАО – Югры)</w:t>
            </w:r>
            <w:proofErr w:type="gramEnd"/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16" w:rsidRPr="00B02607" w:rsidRDefault="00FE0716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350,0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16" w:rsidRPr="00B02607" w:rsidRDefault="00FE0716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16" w:rsidRPr="00B02607" w:rsidRDefault="00FE0716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16" w:rsidRPr="00B02607" w:rsidRDefault="00FE0716" w:rsidP="00B66C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350,0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16" w:rsidRPr="00B02607" w:rsidRDefault="00FE0716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16" w:rsidRPr="00B02607" w:rsidRDefault="00FE0716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16" w:rsidRPr="00B02607" w:rsidRDefault="00FE0716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16" w:rsidRPr="00B02607" w:rsidRDefault="00FE0716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16" w:rsidRPr="00B02607" w:rsidRDefault="00FE0716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E0716" w:rsidRPr="00144397" w:rsidTr="00B66C36">
        <w:trPr>
          <w:trHeight w:val="257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0716" w:rsidRDefault="00FE0716" w:rsidP="003359C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0716" w:rsidRDefault="00FE0716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0716" w:rsidRPr="00B02607" w:rsidRDefault="00FE0716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16" w:rsidRPr="00B02607" w:rsidRDefault="00FE0716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260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 Советского района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16" w:rsidRPr="00B02607" w:rsidRDefault="00643890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16" w:rsidRPr="00B02607" w:rsidRDefault="00FE0716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16" w:rsidRPr="00B02607" w:rsidRDefault="00FE0716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16" w:rsidRPr="00B02607" w:rsidRDefault="00643890" w:rsidP="00B66C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16" w:rsidRPr="00B02607" w:rsidRDefault="00FE0716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16" w:rsidRPr="00B02607" w:rsidRDefault="00FE0716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16" w:rsidRPr="00B02607" w:rsidRDefault="00FE0716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16" w:rsidRPr="00B02607" w:rsidRDefault="00FE0716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16" w:rsidRPr="00B02607" w:rsidRDefault="00FE0716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E0716" w:rsidRPr="00144397" w:rsidTr="000B0E36">
        <w:trPr>
          <w:trHeight w:val="257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716" w:rsidRDefault="00FE0716" w:rsidP="003359C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716" w:rsidRDefault="00FE0716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716" w:rsidRPr="00B02607" w:rsidRDefault="00FE0716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16" w:rsidRPr="00B02607" w:rsidRDefault="00FE0716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1BC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 городского поселения Агириш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16" w:rsidRPr="00B02607" w:rsidRDefault="00FE0716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16" w:rsidRPr="00B02607" w:rsidRDefault="00FE0716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16" w:rsidRPr="00B02607" w:rsidRDefault="00FE0716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16" w:rsidRPr="00B02607" w:rsidRDefault="00FE0716" w:rsidP="00B66C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16" w:rsidRPr="00B02607" w:rsidRDefault="00FE0716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16" w:rsidRPr="00B02607" w:rsidRDefault="00FE0716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16" w:rsidRPr="00B02607" w:rsidRDefault="00FE0716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16" w:rsidRPr="00B02607" w:rsidRDefault="00FE0716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16" w:rsidRPr="00B02607" w:rsidRDefault="00FE0716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E0716" w:rsidRPr="00144397" w:rsidTr="00B678A8">
        <w:trPr>
          <w:trHeight w:val="327"/>
        </w:trPr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0716" w:rsidRDefault="00FE0716" w:rsidP="003359C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2.5.</w:t>
            </w:r>
          </w:p>
        </w:tc>
        <w:tc>
          <w:tcPr>
            <w:tcW w:w="311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0716" w:rsidRDefault="00FE0716" w:rsidP="000B0E3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016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Благоустройство детской спортивной площадки по ул.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Сибирской</w:t>
            </w:r>
          </w:p>
          <w:p w:rsidR="00FE0716" w:rsidRDefault="00FE0716" w:rsidP="000B0E3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Спортивное оборудование, освещение, урны, ограждение.</w:t>
            </w:r>
          </w:p>
        </w:tc>
        <w:tc>
          <w:tcPr>
            <w:tcW w:w="241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0716" w:rsidRPr="00B02607" w:rsidRDefault="00FE0716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240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городского поселения Агириш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16" w:rsidRPr="00B02607" w:rsidRDefault="00FE0716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260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16" w:rsidRPr="00B02607" w:rsidRDefault="00FE0716" w:rsidP="00B66C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16" w:rsidRPr="00B02607" w:rsidRDefault="00FE0716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16" w:rsidRPr="00B02607" w:rsidRDefault="00FE0716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16" w:rsidRPr="00B02607" w:rsidRDefault="00FE0716" w:rsidP="00B66C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16" w:rsidRPr="00B02607" w:rsidRDefault="00FE0716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16" w:rsidRPr="00B02607" w:rsidRDefault="00FE0716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16" w:rsidRPr="00B02607" w:rsidRDefault="00FE0716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16" w:rsidRPr="00B02607" w:rsidRDefault="00FE0716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16" w:rsidRPr="00B02607" w:rsidRDefault="00FE0716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E0716" w:rsidRPr="00144397" w:rsidTr="00B678A8">
        <w:trPr>
          <w:trHeight w:val="327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0716" w:rsidRDefault="00FE0716" w:rsidP="003359C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0716" w:rsidRDefault="00FE0716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0716" w:rsidRPr="00B02607" w:rsidRDefault="00FE0716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16" w:rsidRPr="00B02607" w:rsidRDefault="00FE0716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260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16" w:rsidRPr="00B02607" w:rsidRDefault="00643890" w:rsidP="00B66C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16" w:rsidRPr="00B02607" w:rsidRDefault="00FE0716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16" w:rsidRPr="00B02607" w:rsidRDefault="00FE0716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16" w:rsidRPr="00B02607" w:rsidRDefault="00643890" w:rsidP="00B66C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16" w:rsidRPr="00B02607" w:rsidRDefault="00FE0716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16" w:rsidRPr="00B02607" w:rsidRDefault="00FE0716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16" w:rsidRPr="00B02607" w:rsidRDefault="00FE0716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16" w:rsidRPr="00B02607" w:rsidRDefault="00FE0716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16" w:rsidRPr="00B02607" w:rsidRDefault="00FE0716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E0716" w:rsidRPr="00144397" w:rsidTr="00B678A8">
        <w:trPr>
          <w:trHeight w:val="327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0716" w:rsidRDefault="00FE0716" w:rsidP="003359C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0716" w:rsidRDefault="00FE0716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0716" w:rsidRPr="00B02607" w:rsidRDefault="00FE0716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16" w:rsidRPr="00B02607" w:rsidRDefault="00FE0716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B0260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</w:t>
            </w:r>
            <w:r w:rsidRPr="00B0260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ХМАО – Югры)</w:t>
            </w:r>
            <w:proofErr w:type="gramEnd"/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16" w:rsidRPr="00B02607" w:rsidRDefault="00FE0716" w:rsidP="00B66C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350,0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16" w:rsidRPr="00B02607" w:rsidRDefault="00FE0716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16" w:rsidRPr="00B02607" w:rsidRDefault="00FE0716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16" w:rsidRPr="00B02607" w:rsidRDefault="00FE0716" w:rsidP="00B66C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350,0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16" w:rsidRPr="00B02607" w:rsidRDefault="00FE0716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16" w:rsidRPr="00B02607" w:rsidRDefault="00FE0716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16" w:rsidRPr="00B02607" w:rsidRDefault="00FE0716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16" w:rsidRPr="00B02607" w:rsidRDefault="00FE0716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16" w:rsidRPr="00B02607" w:rsidRDefault="00FE0716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E0716" w:rsidRPr="00144397" w:rsidTr="00B66C36">
        <w:trPr>
          <w:trHeight w:val="327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0716" w:rsidRDefault="00FE0716" w:rsidP="003359C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0716" w:rsidRDefault="00FE0716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0716" w:rsidRPr="00B02607" w:rsidRDefault="00FE0716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16" w:rsidRPr="00B02607" w:rsidRDefault="00FE0716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260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 Советского района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16" w:rsidRPr="00B02607" w:rsidRDefault="00643890" w:rsidP="00B66C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16" w:rsidRPr="00B02607" w:rsidRDefault="00FE0716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16" w:rsidRPr="00B02607" w:rsidRDefault="00FE0716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16" w:rsidRPr="00B02607" w:rsidRDefault="00643890" w:rsidP="00B66C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16" w:rsidRPr="00B02607" w:rsidRDefault="00FE0716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16" w:rsidRPr="00B02607" w:rsidRDefault="00FE0716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16" w:rsidRPr="00B02607" w:rsidRDefault="00FE0716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16" w:rsidRPr="00B02607" w:rsidRDefault="00FE0716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16" w:rsidRPr="00B02607" w:rsidRDefault="00FE0716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E0716" w:rsidRPr="00144397" w:rsidTr="00F806CE">
        <w:trPr>
          <w:trHeight w:val="327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716" w:rsidRDefault="00FE0716" w:rsidP="003359C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716" w:rsidRDefault="00FE0716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716" w:rsidRPr="00B02607" w:rsidRDefault="00FE0716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16" w:rsidRPr="00B02607" w:rsidRDefault="00FE0716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71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 городского поселения Агириш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16" w:rsidRPr="00B02607" w:rsidRDefault="00FE0716" w:rsidP="00B66C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16" w:rsidRPr="00B02607" w:rsidRDefault="00FE0716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16" w:rsidRPr="00B02607" w:rsidRDefault="00FE0716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16" w:rsidRPr="00B02607" w:rsidRDefault="00FE0716" w:rsidP="00B66C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16" w:rsidRPr="00B02607" w:rsidRDefault="00FE0716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16" w:rsidRPr="00B02607" w:rsidRDefault="00FE0716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16" w:rsidRPr="00B02607" w:rsidRDefault="00FE0716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16" w:rsidRPr="00B02607" w:rsidRDefault="00FE0716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16" w:rsidRPr="00B02607" w:rsidRDefault="00FE0716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322AB" w:rsidRPr="00144397" w:rsidTr="00F806CE">
        <w:trPr>
          <w:trHeight w:val="327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2AB" w:rsidRDefault="00C322AB" w:rsidP="00C322A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2.6.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2AB" w:rsidRDefault="00C322AB" w:rsidP="00551072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016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Благоустройство детской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игровой</w:t>
            </w:r>
            <w:r w:rsidRPr="0035016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площадки по ул.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Дзержинского</w:t>
            </w:r>
          </w:p>
          <w:p w:rsidR="00C322AB" w:rsidRDefault="00C322AB" w:rsidP="00551072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Детский игровой комплекс.</w:t>
            </w: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2AB" w:rsidRPr="00B02607" w:rsidRDefault="00C322AB" w:rsidP="00551072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240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городского поселения Агириш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2AB" w:rsidRPr="00B02607" w:rsidRDefault="00C322AB" w:rsidP="00551072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260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2AB" w:rsidRPr="00B02607" w:rsidRDefault="004974FB" w:rsidP="004974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677</w:t>
            </w:r>
            <w:r w:rsidR="00C322AB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2AB" w:rsidRPr="00B02607" w:rsidRDefault="00C322AB" w:rsidP="0055107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2AB" w:rsidRPr="00B02607" w:rsidRDefault="00C322AB" w:rsidP="0055107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2AB" w:rsidRPr="00B02607" w:rsidRDefault="00C322AB" w:rsidP="0055107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2AB" w:rsidRPr="00B02607" w:rsidRDefault="00C322AB" w:rsidP="0055107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2AB" w:rsidRPr="00B02607" w:rsidRDefault="00C322AB" w:rsidP="0055107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2AB" w:rsidRPr="00B02607" w:rsidRDefault="00C322AB" w:rsidP="0055107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2AB" w:rsidRPr="00B02607" w:rsidRDefault="00C322AB" w:rsidP="0055107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2AB" w:rsidRPr="00B02607" w:rsidRDefault="00C322AB" w:rsidP="0055107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322AB" w:rsidRPr="00144397" w:rsidTr="00551072">
        <w:trPr>
          <w:trHeight w:val="288"/>
        </w:trPr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2AB" w:rsidRDefault="00C322AB" w:rsidP="0055107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2AB" w:rsidRDefault="00C322AB" w:rsidP="00551072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2AB" w:rsidRPr="00B02607" w:rsidRDefault="00C322AB" w:rsidP="00551072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2AB" w:rsidRPr="00B02607" w:rsidRDefault="00C322AB" w:rsidP="00551072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260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2AB" w:rsidRPr="00B02607" w:rsidRDefault="00C322AB" w:rsidP="0055107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22AB" w:rsidRPr="00B02607" w:rsidRDefault="00C322AB" w:rsidP="0055107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22AB" w:rsidRPr="00B02607" w:rsidRDefault="00C322AB" w:rsidP="0055107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22AB" w:rsidRPr="00B02607" w:rsidRDefault="00C322AB" w:rsidP="0055107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22AB" w:rsidRPr="00B02607" w:rsidRDefault="00C322AB" w:rsidP="0055107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2AB" w:rsidRPr="00B02607" w:rsidRDefault="00C322AB" w:rsidP="0055107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2AB" w:rsidRPr="00B02607" w:rsidRDefault="00C322AB" w:rsidP="0055107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2AB" w:rsidRPr="00B02607" w:rsidRDefault="00C322AB" w:rsidP="0055107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2AB" w:rsidRPr="00B02607" w:rsidRDefault="00C322AB" w:rsidP="0055107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322AB" w:rsidRPr="00144397" w:rsidTr="00B66C36">
        <w:trPr>
          <w:trHeight w:val="138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22AB" w:rsidRPr="00B02607" w:rsidRDefault="00C322AB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22AB" w:rsidRPr="00B02607" w:rsidRDefault="00C322AB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22AB" w:rsidRPr="00B02607" w:rsidRDefault="00C322AB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2AB" w:rsidRPr="00B02607" w:rsidRDefault="00C322AB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B0260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</w:t>
            </w:r>
            <w:r w:rsidRPr="00B0260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ХМАО – Югры)</w:t>
            </w:r>
            <w:proofErr w:type="gramEnd"/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2AB" w:rsidRPr="00B02607" w:rsidRDefault="004974FB" w:rsidP="004974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677</w:t>
            </w:r>
            <w:r w:rsidR="00C322AB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22AB" w:rsidRPr="00B02607" w:rsidRDefault="00C322AB" w:rsidP="00B66C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22AB" w:rsidRPr="00B02607" w:rsidRDefault="00C322AB" w:rsidP="00B66C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22AB" w:rsidRPr="00B02607" w:rsidRDefault="00C322AB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22AB" w:rsidRPr="00B02607" w:rsidRDefault="00C322AB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2AB" w:rsidRPr="00B02607" w:rsidRDefault="00C322AB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2AB" w:rsidRPr="00B02607" w:rsidRDefault="00C322AB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2AB" w:rsidRPr="00B02607" w:rsidRDefault="00C322AB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2AB" w:rsidRPr="00B02607" w:rsidRDefault="00C322AB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322AB" w:rsidRPr="00144397" w:rsidTr="00B66C36">
        <w:trPr>
          <w:trHeight w:val="54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22AB" w:rsidRPr="00B02607" w:rsidRDefault="00C322AB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22AB" w:rsidRPr="00B02607" w:rsidRDefault="00C322AB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22AB" w:rsidRPr="00B02607" w:rsidRDefault="00C322AB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2AB" w:rsidRPr="00B02607" w:rsidRDefault="00C322AB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260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 Советского района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2AB" w:rsidRPr="00B02607" w:rsidRDefault="00C322AB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22AB" w:rsidRPr="00B02607" w:rsidRDefault="00C322AB" w:rsidP="00B66C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22AB" w:rsidRPr="00B02607" w:rsidRDefault="00C322AB" w:rsidP="00B66C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22AB" w:rsidRPr="00B02607" w:rsidRDefault="00C322AB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22AB" w:rsidRPr="00B02607" w:rsidRDefault="00C322AB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2AB" w:rsidRPr="00B02607" w:rsidRDefault="00C322AB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2AB" w:rsidRPr="00B02607" w:rsidRDefault="00C322AB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2AB" w:rsidRPr="00B02607" w:rsidRDefault="00C322AB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2AB" w:rsidRPr="00B02607" w:rsidRDefault="00C322AB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322AB" w:rsidRPr="00144397" w:rsidTr="00B66C36">
        <w:trPr>
          <w:trHeight w:val="136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22AB" w:rsidRPr="00B02607" w:rsidRDefault="00C322AB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22AB" w:rsidRPr="00B02607" w:rsidRDefault="00C322AB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22AB" w:rsidRPr="00B02607" w:rsidRDefault="00C322AB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2AB" w:rsidRPr="00B02607" w:rsidRDefault="00C322AB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71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 городского поселения Агириш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2AB" w:rsidRPr="00B02607" w:rsidRDefault="00C322AB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22AB" w:rsidRPr="00B02607" w:rsidRDefault="00C322AB" w:rsidP="00B66C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22AB" w:rsidRPr="00B02607" w:rsidRDefault="00C322AB" w:rsidP="00B66C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22AB" w:rsidRPr="00B02607" w:rsidRDefault="00C322AB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22AB" w:rsidRPr="00B02607" w:rsidRDefault="00C322AB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2AB" w:rsidRPr="00B02607" w:rsidRDefault="00C322AB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2AB" w:rsidRPr="00B02607" w:rsidRDefault="00C322AB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2AB" w:rsidRPr="00B02607" w:rsidRDefault="00C322AB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2AB" w:rsidRPr="00B02607" w:rsidRDefault="00C322AB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322AB" w:rsidRPr="00144397" w:rsidTr="00B66C36">
        <w:trPr>
          <w:trHeight w:val="136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2AB" w:rsidRPr="00B02607" w:rsidRDefault="00C322AB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2AB" w:rsidRPr="00B02607" w:rsidRDefault="00C322AB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2AB" w:rsidRPr="00B02607" w:rsidRDefault="00C322AB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2AB" w:rsidRPr="00B02607" w:rsidRDefault="00C322AB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71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 городского поселения Агириш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2AB" w:rsidRPr="00B02607" w:rsidRDefault="00C322AB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22AB" w:rsidRPr="00B02607" w:rsidRDefault="00C322AB" w:rsidP="00B66C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22AB" w:rsidRPr="00B02607" w:rsidRDefault="00C322AB" w:rsidP="00B66C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22AB" w:rsidRPr="00B02607" w:rsidRDefault="00C322AB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22AB" w:rsidRPr="00B02607" w:rsidRDefault="00C322AB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22AB" w:rsidRPr="00B02607" w:rsidRDefault="00C322AB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22AB" w:rsidRPr="00B02607" w:rsidRDefault="00C322AB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22AB" w:rsidRPr="00B02607" w:rsidRDefault="00C322AB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22AB" w:rsidRPr="00B02607" w:rsidRDefault="00C322AB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C322AB" w:rsidRPr="00144397" w:rsidTr="00F806CE">
        <w:trPr>
          <w:trHeight w:val="648"/>
        </w:trPr>
        <w:tc>
          <w:tcPr>
            <w:tcW w:w="1549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22AB" w:rsidRPr="00B02607" w:rsidRDefault="00C322AB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260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Задача 3. Повышение уровня вовлечённости заинтересованных граждан, организаций в реализацию мероприятий</w:t>
            </w:r>
            <w:r w:rsidRPr="00B0260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по формированию комфортной городской среды.</w:t>
            </w:r>
          </w:p>
        </w:tc>
      </w:tr>
      <w:tr w:rsidR="00C322AB" w:rsidRPr="00144397" w:rsidTr="00F806CE">
        <w:trPr>
          <w:trHeight w:val="1186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2AB" w:rsidRPr="00B02607" w:rsidRDefault="00C322AB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260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3.1.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2AB" w:rsidRPr="00B02607" w:rsidRDefault="00C322AB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260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Трудовое и (или) финансовое участие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собственников помещений в много</w:t>
            </w:r>
            <w:r w:rsidRPr="00B0260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квартирных домах в выполнении минимального перечня работ 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благоустройству дворовых терри</w:t>
            </w:r>
            <w:r w:rsidRPr="00B0260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торий, а также заинтересованных лиц в мероприятиях по благоустройству общественных территорий</w:t>
            </w:r>
          </w:p>
          <w:p w:rsidR="00C322AB" w:rsidRPr="00B02607" w:rsidRDefault="00C322AB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2AB" w:rsidRPr="00B02607" w:rsidRDefault="00C322AB" w:rsidP="00F806C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260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2AB" w:rsidRPr="00B02607" w:rsidRDefault="00C322AB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260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Без финансирования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AB" w:rsidRPr="00B02607" w:rsidRDefault="00C322AB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260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2AB" w:rsidRPr="00B02607" w:rsidRDefault="00C322AB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260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2AB" w:rsidRPr="00B02607" w:rsidRDefault="00C322AB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260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2AB" w:rsidRPr="00B02607" w:rsidRDefault="00C322AB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260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2AB" w:rsidRPr="00B02607" w:rsidRDefault="00C322AB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260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2AB" w:rsidRPr="00B02607" w:rsidRDefault="00C322AB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260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2AB" w:rsidRPr="00B02607" w:rsidRDefault="00C322AB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260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2AB" w:rsidRPr="00B02607" w:rsidRDefault="00C322AB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260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2AB" w:rsidRPr="00B02607" w:rsidRDefault="00C322AB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260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322AB" w:rsidRPr="00144397" w:rsidTr="00B66C36">
        <w:trPr>
          <w:trHeight w:val="90"/>
        </w:trPr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322AB" w:rsidRPr="00B02607" w:rsidRDefault="00C322AB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260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 по муниципальной программе:</w:t>
            </w:r>
          </w:p>
        </w:tc>
        <w:tc>
          <w:tcPr>
            <w:tcW w:w="241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2AB" w:rsidRPr="00B02607" w:rsidRDefault="00C322AB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260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2AB" w:rsidRPr="00B02607" w:rsidRDefault="00C322AB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260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2AB" w:rsidRPr="00B02607" w:rsidRDefault="004974FB" w:rsidP="004974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11477</w:t>
            </w:r>
            <w:r w:rsidR="00C322AB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22AB" w:rsidRPr="00B02607" w:rsidRDefault="00C322AB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3000,0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22AB" w:rsidRPr="00B02607" w:rsidRDefault="00C322AB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3000,0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22AB" w:rsidRPr="00B02607" w:rsidRDefault="00C322AB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3800,0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22AB" w:rsidRPr="003C5E40" w:rsidRDefault="00C322AB" w:rsidP="00B66C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5BC9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1 000,0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22AB" w:rsidRPr="003C5E40" w:rsidRDefault="00C322AB" w:rsidP="00B66C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22AB" w:rsidRPr="00B02607" w:rsidRDefault="00C322AB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22AB" w:rsidRPr="00B02607" w:rsidRDefault="00C322AB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22AB" w:rsidRPr="00B02607" w:rsidRDefault="00C322AB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C322AB" w:rsidRPr="00144397" w:rsidTr="00B66C36">
        <w:trPr>
          <w:trHeight w:val="82"/>
        </w:trPr>
        <w:tc>
          <w:tcPr>
            <w:tcW w:w="3969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C322AB" w:rsidRPr="00B02607" w:rsidRDefault="00C322AB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22AB" w:rsidRPr="00B02607" w:rsidRDefault="00C322AB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2AB" w:rsidRPr="00B02607" w:rsidRDefault="00C322AB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260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2AB" w:rsidRPr="00B02607" w:rsidRDefault="00C322AB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1026,0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2AB" w:rsidRPr="00B02607" w:rsidRDefault="00C322AB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810,0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2AB" w:rsidRPr="00B02607" w:rsidRDefault="00C322AB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2AB" w:rsidRPr="00B02607" w:rsidRDefault="00C322AB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216,0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2AB" w:rsidRPr="003C5E40" w:rsidRDefault="00C322AB" w:rsidP="00B66C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2AB" w:rsidRPr="003C5E40" w:rsidRDefault="00C322AB" w:rsidP="00B66C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2AB" w:rsidRPr="00B02607" w:rsidRDefault="00C322AB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2AB" w:rsidRPr="00B02607" w:rsidRDefault="00C322AB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2AB" w:rsidRPr="00B02607" w:rsidRDefault="00C322AB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C322AB" w:rsidRPr="00144397" w:rsidTr="00B66C36">
        <w:trPr>
          <w:trHeight w:val="88"/>
        </w:trPr>
        <w:tc>
          <w:tcPr>
            <w:tcW w:w="3969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C322AB" w:rsidRPr="00B02607" w:rsidRDefault="00C322AB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22AB" w:rsidRPr="00B02607" w:rsidRDefault="00C322AB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2AB" w:rsidRPr="00B02607" w:rsidRDefault="00C322AB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260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B0260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</w:t>
            </w:r>
            <w:r w:rsidRPr="00B0260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ХМАО – Югры)</w:t>
            </w:r>
            <w:proofErr w:type="gramEnd"/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2AB" w:rsidRPr="00B02607" w:rsidRDefault="004974FB" w:rsidP="004974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7571</w:t>
            </w:r>
            <w:r w:rsidR="00C322AB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2AB" w:rsidRPr="00B02607" w:rsidRDefault="00C322AB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1890,0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2AB" w:rsidRPr="00B02607" w:rsidRDefault="00C322AB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2AB" w:rsidRPr="00B02607" w:rsidRDefault="00C322AB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2604,0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2AB" w:rsidRPr="003C5E40" w:rsidRDefault="00C322AB" w:rsidP="00B66C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2AB" w:rsidRPr="003C5E40" w:rsidRDefault="00C322AB" w:rsidP="00B66C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2AB" w:rsidRPr="00B02607" w:rsidRDefault="00C322AB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2AB" w:rsidRPr="00B02607" w:rsidRDefault="00C322AB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2AB" w:rsidRPr="00B02607" w:rsidRDefault="00C322AB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C322AB" w:rsidRPr="00144397" w:rsidTr="00B66C36">
        <w:trPr>
          <w:trHeight w:val="94"/>
        </w:trPr>
        <w:tc>
          <w:tcPr>
            <w:tcW w:w="3969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C322AB" w:rsidRPr="00B02607" w:rsidRDefault="00C322AB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22AB" w:rsidRPr="00B02607" w:rsidRDefault="00C322AB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2AB" w:rsidRPr="00B02607" w:rsidRDefault="00C322AB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260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 Советского района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2AB" w:rsidRPr="00B02607" w:rsidRDefault="00C322AB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380,0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2AB" w:rsidRPr="00B02607" w:rsidRDefault="00C322AB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2AB" w:rsidRPr="00B02607" w:rsidRDefault="00C322AB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2AB" w:rsidRPr="00B02607" w:rsidRDefault="00C322AB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80,0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2AB" w:rsidRPr="003C5E40" w:rsidRDefault="00C322AB" w:rsidP="00B66C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2AB" w:rsidRPr="003C5E40" w:rsidRDefault="00C322AB" w:rsidP="00B66C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2AB" w:rsidRPr="00B02607" w:rsidRDefault="00C322AB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2AB" w:rsidRPr="00B02607" w:rsidRDefault="00C322AB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2AB" w:rsidRPr="00B02607" w:rsidRDefault="00C322AB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C322AB" w:rsidRPr="00144397" w:rsidTr="00B66C36">
        <w:trPr>
          <w:trHeight w:val="94"/>
        </w:trPr>
        <w:tc>
          <w:tcPr>
            <w:tcW w:w="3969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322AB" w:rsidRPr="00B02607" w:rsidRDefault="00C322AB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2AB" w:rsidRPr="00B02607" w:rsidRDefault="00C322AB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2AB" w:rsidRPr="00B02607" w:rsidRDefault="00C322AB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240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 городского поселения Агириш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2AB" w:rsidRPr="00B02607" w:rsidRDefault="00C322AB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2500,0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2AB" w:rsidRPr="00B02607" w:rsidRDefault="00C322AB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2AB" w:rsidRPr="00B02607" w:rsidRDefault="00C322AB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2AB" w:rsidRPr="00B02607" w:rsidRDefault="00C322AB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2AB" w:rsidRPr="003C5E40" w:rsidRDefault="00C322AB" w:rsidP="00B66C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240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700,0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2AB" w:rsidRPr="003C5E40" w:rsidRDefault="00C322AB" w:rsidP="00B66C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240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2AB" w:rsidRPr="00B02607" w:rsidRDefault="00C322AB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2AB" w:rsidRPr="00B02607" w:rsidRDefault="00C322AB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2AB" w:rsidRPr="00B02607" w:rsidRDefault="00C322AB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C322AB" w:rsidRPr="00144397" w:rsidTr="00F806CE">
        <w:trPr>
          <w:trHeight w:val="288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AB" w:rsidRPr="00B02607" w:rsidRDefault="00C322AB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260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AB" w:rsidRPr="00B02607" w:rsidRDefault="00C322AB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260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AB" w:rsidRPr="00B02607" w:rsidRDefault="00C322AB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260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AB" w:rsidRPr="00B02607" w:rsidRDefault="00C322AB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260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2AB" w:rsidRPr="00B02607" w:rsidRDefault="00C322AB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260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2AB" w:rsidRPr="00B02607" w:rsidRDefault="00C322AB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260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2AB" w:rsidRPr="00B02607" w:rsidRDefault="00C322AB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260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2AB" w:rsidRPr="00B02607" w:rsidRDefault="00C322AB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260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2AB" w:rsidRPr="00B02607" w:rsidRDefault="00C322AB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260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2AB" w:rsidRPr="00B02607" w:rsidRDefault="00C322AB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260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2AB" w:rsidRPr="00B02607" w:rsidRDefault="00C322AB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260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2AB" w:rsidRPr="00B02607" w:rsidRDefault="00C322AB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260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322AB" w:rsidRPr="00144397" w:rsidTr="00F806CE">
        <w:trPr>
          <w:trHeight w:val="54"/>
        </w:trPr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322AB" w:rsidRPr="00B02607" w:rsidRDefault="00C322AB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260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Портфели проектов и проекты, направленные том числе на реализацию национальных и федеральных проектов Российской Федерации: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2AB" w:rsidRPr="00B02607" w:rsidRDefault="00C322AB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260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2AB" w:rsidRPr="00B02607" w:rsidRDefault="00C322AB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260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2AB" w:rsidRPr="00B02607" w:rsidRDefault="00C322AB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2AB" w:rsidRPr="00B02607" w:rsidRDefault="00C322AB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2AB" w:rsidRPr="00B02607" w:rsidRDefault="00C322AB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2AB" w:rsidRPr="00B02607" w:rsidRDefault="00C322AB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2AB" w:rsidRPr="00B02607" w:rsidRDefault="00C322AB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2AB" w:rsidRPr="00B02607" w:rsidRDefault="00C322AB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2AB" w:rsidRPr="00B02607" w:rsidRDefault="00C322AB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2AB" w:rsidRPr="00B02607" w:rsidRDefault="00C322AB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2AB" w:rsidRPr="00B02607" w:rsidRDefault="00C322AB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322AB" w:rsidRPr="00144397" w:rsidTr="00F806CE">
        <w:trPr>
          <w:trHeight w:val="322"/>
        </w:trPr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2AB" w:rsidRPr="00B02607" w:rsidRDefault="00C322AB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2AB" w:rsidRPr="00B02607" w:rsidRDefault="00C322AB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2AB" w:rsidRPr="00B02607" w:rsidRDefault="00C322AB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260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2AB" w:rsidRPr="00B02607" w:rsidRDefault="00C322AB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2AB" w:rsidRPr="00B02607" w:rsidRDefault="00C322AB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2AB" w:rsidRPr="00B02607" w:rsidRDefault="00C322AB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2AB" w:rsidRPr="00B02607" w:rsidRDefault="00C322AB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2AB" w:rsidRPr="00B02607" w:rsidRDefault="00C322AB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2AB" w:rsidRPr="00B02607" w:rsidRDefault="00C322AB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2AB" w:rsidRPr="00B02607" w:rsidRDefault="00C322AB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2AB" w:rsidRPr="00B02607" w:rsidRDefault="00C322AB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2AB" w:rsidRPr="00B02607" w:rsidRDefault="00C322AB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322AB" w:rsidRPr="00144397" w:rsidTr="00F806CE">
        <w:trPr>
          <w:trHeight w:val="187"/>
        </w:trPr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2AB" w:rsidRPr="00B02607" w:rsidRDefault="00C322AB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2AB" w:rsidRPr="00B02607" w:rsidRDefault="00C322AB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2AB" w:rsidRPr="00B02607" w:rsidRDefault="00C322AB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260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B0260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</w:t>
            </w:r>
            <w:r w:rsidRPr="00B0260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ХМАО – Югры)</w:t>
            </w:r>
            <w:proofErr w:type="gramEnd"/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2AB" w:rsidRPr="00B02607" w:rsidRDefault="00C322AB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2AB" w:rsidRPr="00B02607" w:rsidRDefault="00C322AB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2AB" w:rsidRPr="00B02607" w:rsidRDefault="00C322AB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2AB" w:rsidRPr="00B02607" w:rsidRDefault="00C322AB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2AB" w:rsidRPr="00B02607" w:rsidRDefault="00C322AB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2AB" w:rsidRPr="00B02607" w:rsidRDefault="00C322AB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2AB" w:rsidRPr="00B02607" w:rsidRDefault="00C322AB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2AB" w:rsidRPr="00B02607" w:rsidRDefault="00C322AB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2AB" w:rsidRPr="00B02607" w:rsidRDefault="00C322AB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322AB" w:rsidRPr="00144397" w:rsidTr="00F806CE">
        <w:trPr>
          <w:trHeight w:val="192"/>
        </w:trPr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2AB" w:rsidRPr="00B02607" w:rsidRDefault="00C322AB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2AB" w:rsidRPr="00B02607" w:rsidRDefault="00C322AB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2AB" w:rsidRPr="00B02607" w:rsidRDefault="00C322AB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260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 Советского района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2AB" w:rsidRPr="00B02607" w:rsidRDefault="00C322AB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2AB" w:rsidRPr="00B02607" w:rsidRDefault="00C322AB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2AB" w:rsidRPr="00B02607" w:rsidRDefault="00C322AB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2AB" w:rsidRPr="00B02607" w:rsidRDefault="00C322AB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2AB" w:rsidRPr="00B02607" w:rsidRDefault="00C322AB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2AB" w:rsidRPr="00B02607" w:rsidRDefault="00C322AB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2AB" w:rsidRPr="00B02607" w:rsidRDefault="00C322AB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2AB" w:rsidRPr="00B02607" w:rsidRDefault="00C322AB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2AB" w:rsidRPr="00B02607" w:rsidRDefault="00C322AB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322AB" w:rsidRPr="00144397" w:rsidTr="00F806CE">
        <w:trPr>
          <w:trHeight w:val="609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322AB" w:rsidRPr="00B02607" w:rsidRDefault="00C322AB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260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Инвестиции в объекты муниципальной собственности (за исключением инвестиций в объекты муниципальной собственности по проектам, портфелям проектов)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AB" w:rsidRPr="00B02607" w:rsidRDefault="00C322AB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260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2AB" w:rsidRPr="00B02607" w:rsidRDefault="00C322AB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260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Без финансирования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AB" w:rsidRPr="00B02607" w:rsidRDefault="00C322AB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260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2AB" w:rsidRPr="00B02607" w:rsidRDefault="00C322AB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260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2AB" w:rsidRPr="00B02607" w:rsidRDefault="00C322AB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260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2AB" w:rsidRPr="00B02607" w:rsidRDefault="00C322AB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260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2AB" w:rsidRPr="00B02607" w:rsidRDefault="00C322AB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260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2AB" w:rsidRPr="00B02607" w:rsidRDefault="00C322AB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260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2AB" w:rsidRPr="00B02607" w:rsidRDefault="00C322AB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260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2AB" w:rsidRPr="00B02607" w:rsidRDefault="00C322AB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260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2AB" w:rsidRPr="00B02607" w:rsidRDefault="00C322AB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260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322AB" w:rsidRPr="00144397" w:rsidTr="00F806CE">
        <w:trPr>
          <w:trHeight w:val="360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322AB" w:rsidRPr="00B02607" w:rsidRDefault="00C322AB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260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расходы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AB" w:rsidRPr="00B02607" w:rsidRDefault="00C322AB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260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2AB" w:rsidRPr="00B02607" w:rsidRDefault="00C322AB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260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Без финансирования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AB" w:rsidRPr="00B02607" w:rsidRDefault="00C322AB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260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2AB" w:rsidRPr="00B02607" w:rsidRDefault="00C322AB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260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2AB" w:rsidRPr="00B02607" w:rsidRDefault="00C322AB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260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2AB" w:rsidRPr="00B02607" w:rsidRDefault="00C322AB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260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2AB" w:rsidRPr="00B02607" w:rsidRDefault="00C322AB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260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2AB" w:rsidRPr="00B02607" w:rsidRDefault="00C322AB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260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2AB" w:rsidRPr="00B02607" w:rsidRDefault="00C322AB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260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2AB" w:rsidRPr="00B02607" w:rsidRDefault="00C322AB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260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2AB" w:rsidRPr="00B02607" w:rsidRDefault="00C322AB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260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322AB" w:rsidRPr="003359C6" w:rsidTr="00F806CE">
        <w:trPr>
          <w:trHeight w:val="202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322AB" w:rsidRPr="003359C6" w:rsidRDefault="00C322AB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59C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AB" w:rsidRPr="003359C6" w:rsidRDefault="00C322AB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59C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2AB" w:rsidRPr="003359C6" w:rsidRDefault="00C322AB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59C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AB" w:rsidRPr="003359C6" w:rsidRDefault="00C322AB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59C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2AB" w:rsidRPr="003359C6" w:rsidRDefault="00C322AB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59C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2AB" w:rsidRPr="003359C6" w:rsidRDefault="00C322AB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59C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2AB" w:rsidRPr="003359C6" w:rsidRDefault="00C322AB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59C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2AB" w:rsidRPr="003359C6" w:rsidRDefault="00C322AB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59C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2AB" w:rsidRPr="003359C6" w:rsidRDefault="00C322AB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59C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2AB" w:rsidRPr="003359C6" w:rsidRDefault="00C322AB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59C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2AB" w:rsidRPr="003359C6" w:rsidRDefault="00C322AB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59C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2AB" w:rsidRPr="003359C6" w:rsidRDefault="00C322AB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59C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322AB" w:rsidRPr="003359C6" w:rsidTr="00F806CE">
        <w:trPr>
          <w:trHeight w:val="134"/>
        </w:trPr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322AB" w:rsidRPr="003359C6" w:rsidRDefault="00C322AB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59C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Ответственный исполнитель:</w:t>
            </w:r>
          </w:p>
        </w:tc>
        <w:tc>
          <w:tcPr>
            <w:tcW w:w="2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2AB" w:rsidRPr="003359C6" w:rsidRDefault="00C322AB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59C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2AB" w:rsidRPr="003359C6" w:rsidRDefault="00C322AB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59C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2AB" w:rsidRPr="003359C6" w:rsidRDefault="00C322AB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2AB" w:rsidRPr="003359C6" w:rsidRDefault="00C322AB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2AB" w:rsidRPr="003359C6" w:rsidRDefault="00C322AB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2AB" w:rsidRPr="003359C6" w:rsidRDefault="00C322AB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2AB" w:rsidRPr="003359C6" w:rsidRDefault="00C322AB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2AB" w:rsidRPr="003359C6" w:rsidRDefault="00C322AB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2AB" w:rsidRPr="003359C6" w:rsidRDefault="00C322AB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2AB" w:rsidRPr="003359C6" w:rsidRDefault="00C322AB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2AB" w:rsidRPr="003359C6" w:rsidRDefault="00C322AB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322AB" w:rsidRPr="003359C6" w:rsidTr="00F806CE">
        <w:trPr>
          <w:trHeight w:val="252"/>
        </w:trPr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2AB" w:rsidRPr="003359C6" w:rsidRDefault="00C322AB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2AB" w:rsidRPr="003359C6" w:rsidRDefault="00C322AB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2AB" w:rsidRPr="003359C6" w:rsidRDefault="00C322AB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Бюджет </w:t>
            </w:r>
            <w:r w:rsidRPr="0002240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городского поселения Агириш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2AB" w:rsidRPr="003359C6" w:rsidRDefault="00C322AB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2AB" w:rsidRPr="003359C6" w:rsidRDefault="00C322AB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2AB" w:rsidRPr="003359C6" w:rsidRDefault="00C322AB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2AB" w:rsidRPr="003359C6" w:rsidRDefault="00C322AB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2AB" w:rsidRPr="003359C6" w:rsidRDefault="00C322AB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2AB" w:rsidRPr="003359C6" w:rsidRDefault="00C322AB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2AB" w:rsidRPr="003359C6" w:rsidRDefault="00C322AB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2AB" w:rsidRPr="003359C6" w:rsidRDefault="00C322AB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2AB" w:rsidRPr="003359C6" w:rsidRDefault="00C322AB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322AB" w:rsidRPr="003359C6" w:rsidTr="00F806CE">
        <w:trPr>
          <w:trHeight w:val="116"/>
        </w:trPr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2AB" w:rsidRPr="003359C6" w:rsidRDefault="00C322AB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59C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Соисполнители:</w:t>
            </w:r>
          </w:p>
        </w:tc>
        <w:tc>
          <w:tcPr>
            <w:tcW w:w="2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22AB" w:rsidRPr="003359C6" w:rsidRDefault="00C322AB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59C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2AB" w:rsidRPr="003359C6" w:rsidRDefault="00C322AB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59C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2AB" w:rsidRPr="003359C6" w:rsidRDefault="00C322AB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2AB" w:rsidRPr="003359C6" w:rsidRDefault="00C322AB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2AB" w:rsidRPr="003359C6" w:rsidRDefault="00C322AB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2AB" w:rsidRPr="003359C6" w:rsidRDefault="00C322AB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2AB" w:rsidRPr="003359C6" w:rsidRDefault="00C322AB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2AB" w:rsidRPr="003359C6" w:rsidRDefault="00C322AB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2AB" w:rsidRPr="003359C6" w:rsidRDefault="00C322AB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2AB" w:rsidRPr="003359C6" w:rsidRDefault="00C322AB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2AB" w:rsidRPr="003359C6" w:rsidRDefault="00C322AB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322AB" w:rsidRPr="003359C6" w:rsidTr="00F806CE">
        <w:trPr>
          <w:trHeight w:val="118"/>
        </w:trPr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2AB" w:rsidRPr="003359C6" w:rsidRDefault="00C322AB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2AB" w:rsidRPr="003359C6" w:rsidRDefault="00C322AB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2AB" w:rsidRPr="003359C6" w:rsidRDefault="00C322AB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59C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2AB" w:rsidRPr="003359C6" w:rsidRDefault="00C322AB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2AB" w:rsidRPr="003359C6" w:rsidRDefault="00C322AB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2AB" w:rsidRPr="003359C6" w:rsidRDefault="00C322AB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2AB" w:rsidRPr="003359C6" w:rsidRDefault="00C322AB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2AB" w:rsidRPr="003359C6" w:rsidRDefault="00C322AB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2AB" w:rsidRPr="003359C6" w:rsidRDefault="00C322AB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2AB" w:rsidRPr="003359C6" w:rsidRDefault="00C322AB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2AB" w:rsidRPr="003359C6" w:rsidRDefault="00C322AB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2AB" w:rsidRPr="003359C6" w:rsidRDefault="00C322AB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322AB" w:rsidRPr="003359C6" w:rsidTr="00F806CE">
        <w:trPr>
          <w:trHeight w:val="266"/>
        </w:trPr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2AB" w:rsidRPr="003359C6" w:rsidRDefault="00C322AB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2AB" w:rsidRPr="003359C6" w:rsidRDefault="00C322AB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2AB" w:rsidRPr="003359C6" w:rsidRDefault="00C322AB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59C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3359C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</w:t>
            </w:r>
            <w:r w:rsidRPr="003359C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ХМАО – Югры)</w:t>
            </w:r>
            <w:proofErr w:type="gramEnd"/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2AB" w:rsidRPr="003359C6" w:rsidRDefault="00C322AB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2AB" w:rsidRPr="003359C6" w:rsidRDefault="00C322AB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2AB" w:rsidRPr="003359C6" w:rsidRDefault="00C322AB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2AB" w:rsidRPr="003359C6" w:rsidRDefault="00C322AB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2AB" w:rsidRPr="003359C6" w:rsidRDefault="00C322AB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2AB" w:rsidRPr="003359C6" w:rsidRDefault="00C322AB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2AB" w:rsidRPr="003359C6" w:rsidRDefault="00C322AB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2AB" w:rsidRPr="003359C6" w:rsidRDefault="00C322AB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2AB" w:rsidRPr="003359C6" w:rsidRDefault="00C322AB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E71592" w:rsidRDefault="00E71592" w:rsidP="00037F58">
      <w:pPr>
        <w:tabs>
          <w:tab w:val="left" w:pos="4470"/>
        </w:tabs>
        <w:rPr>
          <w:rFonts w:ascii="Times New Roman" w:hAnsi="Times New Roman" w:cs="Times New Roman"/>
        </w:rPr>
      </w:pPr>
    </w:p>
    <w:sectPr w:rsidR="00E71592" w:rsidSect="004974FB">
      <w:pgSz w:w="16838" w:h="11906" w:orient="landscape"/>
      <w:pgMar w:top="992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-359"/>
        </w:tabs>
        <w:ind w:left="928" w:hanging="360"/>
      </w:pPr>
      <w:rPr>
        <w:rFonts w:ascii="Times New Roman" w:hAnsi="Times New Roman" w:cs="Times New Roman" w:hint="default"/>
        <w:sz w:val="24"/>
      </w:rPr>
    </w:lvl>
  </w:abstractNum>
  <w:abstractNum w:abstractNumId="2">
    <w:nsid w:val="00000015"/>
    <w:multiLevelType w:val="singleLevel"/>
    <w:tmpl w:val="00000015"/>
    <w:name w:val="WW8Num21"/>
    <w:lvl w:ilvl="0">
      <w:start w:val="1"/>
      <w:numFmt w:val="decimal"/>
      <w:suff w:val="space"/>
      <w:lvlText w:val="%1)"/>
      <w:lvlJc w:val="left"/>
      <w:pPr>
        <w:tabs>
          <w:tab w:val="num" w:pos="0"/>
        </w:tabs>
        <w:ind w:left="786" w:hanging="360"/>
      </w:pPr>
      <w:rPr>
        <w:rFonts w:ascii="Times New Roman" w:eastAsia="Calibri" w:hAnsi="Times New Roman" w:cs="Times New Roman" w:hint="default"/>
        <w:sz w:val="24"/>
        <w:szCs w:val="24"/>
        <w:lang w:eastAsia="ru-RU"/>
      </w:rPr>
    </w:lvl>
  </w:abstractNum>
  <w:abstractNum w:abstractNumId="3">
    <w:nsid w:val="00000016"/>
    <w:multiLevelType w:val="singleLevel"/>
    <w:tmpl w:val="00000016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  <w:lang w:eastAsia="ru-RU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17DC"/>
    <w:rsid w:val="00014175"/>
    <w:rsid w:val="000217DC"/>
    <w:rsid w:val="00022403"/>
    <w:rsid w:val="00037F58"/>
    <w:rsid w:val="0004614D"/>
    <w:rsid w:val="0007665F"/>
    <w:rsid w:val="00086FF6"/>
    <w:rsid w:val="000B0E36"/>
    <w:rsid w:val="001137DC"/>
    <w:rsid w:val="001871BC"/>
    <w:rsid w:val="001A1472"/>
    <w:rsid w:val="001C2AD8"/>
    <w:rsid w:val="001F29F3"/>
    <w:rsid w:val="00251894"/>
    <w:rsid w:val="002625F5"/>
    <w:rsid w:val="002B3615"/>
    <w:rsid w:val="002D5456"/>
    <w:rsid w:val="002F1058"/>
    <w:rsid w:val="002F7240"/>
    <w:rsid w:val="00304671"/>
    <w:rsid w:val="0032758A"/>
    <w:rsid w:val="003359C6"/>
    <w:rsid w:val="00350168"/>
    <w:rsid w:val="00361CE6"/>
    <w:rsid w:val="003A1280"/>
    <w:rsid w:val="003C5E40"/>
    <w:rsid w:val="004974FB"/>
    <w:rsid w:val="00551072"/>
    <w:rsid w:val="00585D35"/>
    <w:rsid w:val="0059116B"/>
    <w:rsid w:val="005C3570"/>
    <w:rsid w:val="005C4FF7"/>
    <w:rsid w:val="006200F5"/>
    <w:rsid w:val="00643890"/>
    <w:rsid w:val="006513E5"/>
    <w:rsid w:val="0068089F"/>
    <w:rsid w:val="006E70CD"/>
    <w:rsid w:val="007A72E8"/>
    <w:rsid w:val="00844481"/>
    <w:rsid w:val="008D39B3"/>
    <w:rsid w:val="009036CA"/>
    <w:rsid w:val="0093333A"/>
    <w:rsid w:val="009502B7"/>
    <w:rsid w:val="009713D3"/>
    <w:rsid w:val="009A62C1"/>
    <w:rsid w:val="009B6A3D"/>
    <w:rsid w:val="009D30A3"/>
    <w:rsid w:val="009F6208"/>
    <w:rsid w:val="00A14386"/>
    <w:rsid w:val="00AF0C9D"/>
    <w:rsid w:val="00AF1CE4"/>
    <w:rsid w:val="00B02607"/>
    <w:rsid w:val="00B10BC2"/>
    <w:rsid w:val="00B66C36"/>
    <w:rsid w:val="00B678A8"/>
    <w:rsid w:val="00B82C35"/>
    <w:rsid w:val="00B90CDF"/>
    <w:rsid w:val="00BB58BF"/>
    <w:rsid w:val="00BD23B3"/>
    <w:rsid w:val="00BE734A"/>
    <w:rsid w:val="00BF65DF"/>
    <w:rsid w:val="00C22198"/>
    <w:rsid w:val="00C322AB"/>
    <w:rsid w:val="00C35270"/>
    <w:rsid w:val="00C85BC9"/>
    <w:rsid w:val="00CA19C7"/>
    <w:rsid w:val="00CD4943"/>
    <w:rsid w:val="00D33762"/>
    <w:rsid w:val="00D45D1F"/>
    <w:rsid w:val="00DC1BC6"/>
    <w:rsid w:val="00DE5002"/>
    <w:rsid w:val="00E71592"/>
    <w:rsid w:val="00ED65A8"/>
    <w:rsid w:val="00F34725"/>
    <w:rsid w:val="00F806CE"/>
    <w:rsid w:val="00F909BC"/>
    <w:rsid w:val="00FE07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34A"/>
    <w:pPr>
      <w:spacing w:after="0" w:line="240" w:lineRule="auto"/>
    </w:pPr>
  </w:style>
  <w:style w:type="paragraph" w:styleId="1">
    <w:name w:val="heading 1"/>
    <w:basedOn w:val="a"/>
    <w:next w:val="a"/>
    <w:link w:val="10"/>
    <w:qFormat/>
    <w:rsid w:val="00037F58"/>
    <w:pPr>
      <w:keepNext/>
      <w:tabs>
        <w:tab w:val="num" w:pos="0"/>
      </w:tabs>
      <w:suppressAutoHyphens/>
      <w:ind w:left="786" w:hanging="360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2">
    <w:name w:val="heading 2"/>
    <w:basedOn w:val="a"/>
    <w:next w:val="a"/>
    <w:link w:val="20"/>
    <w:qFormat/>
    <w:rsid w:val="00037F58"/>
    <w:pPr>
      <w:keepNext/>
      <w:tabs>
        <w:tab w:val="num" w:pos="0"/>
      </w:tabs>
      <w:suppressAutoHyphens/>
      <w:ind w:left="786" w:hanging="360"/>
      <w:jc w:val="center"/>
      <w:outlineLvl w:val="1"/>
    </w:pPr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paragraph" w:styleId="3">
    <w:name w:val="heading 3"/>
    <w:basedOn w:val="a"/>
    <w:next w:val="a"/>
    <w:link w:val="30"/>
    <w:qFormat/>
    <w:rsid w:val="00037F58"/>
    <w:pPr>
      <w:keepNext/>
      <w:tabs>
        <w:tab w:val="num" w:pos="0"/>
      </w:tabs>
      <w:suppressAutoHyphens/>
      <w:ind w:left="786" w:hanging="360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styleId="4">
    <w:name w:val="heading 4"/>
    <w:basedOn w:val="a"/>
    <w:next w:val="a"/>
    <w:link w:val="40"/>
    <w:qFormat/>
    <w:rsid w:val="00037F58"/>
    <w:pPr>
      <w:keepNext/>
      <w:pBdr>
        <w:top w:val="none" w:sz="0" w:space="0" w:color="000000"/>
        <w:left w:val="none" w:sz="0" w:space="0" w:color="000000"/>
        <w:bottom w:val="double" w:sz="6" w:space="1" w:color="000000"/>
        <w:right w:val="none" w:sz="0" w:space="0" w:color="000000"/>
      </w:pBdr>
      <w:tabs>
        <w:tab w:val="num" w:pos="0"/>
      </w:tabs>
      <w:suppressAutoHyphens/>
      <w:ind w:left="786" w:hanging="360"/>
      <w:jc w:val="right"/>
      <w:outlineLvl w:val="3"/>
    </w:pPr>
    <w:rPr>
      <w:rFonts w:ascii="Times New Roman" w:eastAsia="Times New Roman" w:hAnsi="Times New Roman" w:cs="Times New Roman"/>
      <w:b/>
      <w:i/>
      <w:sz w:val="24"/>
      <w:szCs w:val="20"/>
      <w:u w:val="single"/>
      <w:lang w:eastAsia="zh-CN"/>
    </w:rPr>
  </w:style>
  <w:style w:type="paragraph" w:styleId="5">
    <w:name w:val="heading 5"/>
    <w:basedOn w:val="a"/>
    <w:next w:val="a"/>
    <w:link w:val="50"/>
    <w:qFormat/>
    <w:rsid w:val="00037F58"/>
    <w:pPr>
      <w:keepNext/>
      <w:tabs>
        <w:tab w:val="num" w:pos="0"/>
      </w:tabs>
      <w:suppressAutoHyphens/>
      <w:ind w:left="786" w:hanging="360"/>
      <w:outlineLvl w:val="4"/>
    </w:pPr>
    <w:rPr>
      <w:rFonts w:ascii="Times New Roman" w:eastAsia="Times New Roman" w:hAnsi="Times New Roman" w:cs="Times New Roman"/>
      <w:b/>
      <w:bCs/>
      <w:sz w:val="32"/>
      <w:szCs w:val="20"/>
      <w:lang w:eastAsia="zh-CN"/>
    </w:rPr>
  </w:style>
  <w:style w:type="paragraph" w:styleId="8">
    <w:name w:val="heading 8"/>
    <w:basedOn w:val="a"/>
    <w:next w:val="a"/>
    <w:link w:val="80"/>
    <w:qFormat/>
    <w:rsid w:val="00037F58"/>
    <w:pPr>
      <w:tabs>
        <w:tab w:val="num" w:pos="0"/>
      </w:tabs>
      <w:suppressAutoHyphens/>
      <w:spacing w:before="240" w:after="60"/>
      <w:ind w:left="786" w:hanging="36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locked/>
    <w:rsid w:val="005C4FF7"/>
  </w:style>
  <w:style w:type="paragraph" w:styleId="a4">
    <w:name w:val="No Spacing"/>
    <w:link w:val="a3"/>
    <w:qFormat/>
    <w:rsid w:val="005C4FF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037F58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character" w:customStyle="1" w:styleId="20">
    <w:name w:val="Заголовок 2 Знак"/>
    <w:basedOn w:val="a0"/>
    <w:link w:val="2"/>
    <w:rsid w:val="00037F58"/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character" w:customStyle="1" w:styleId="30">
    <w:name w:val="Заголовок 3 Знак"/>
    <w:basedOn w:val="a0"/>
    <w:link w:val="3"/>
    <w:rsid w:val="00037F58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40">
    <w:name w:val="Заголовок 4 Знак"/>
    <w:basedOn w:val="a0"/>
    <w:link w:val="4"/>
    <w:rsid w:val="00037F58"/>
    <w:rPr>
      <w:rFonts w:ascii="Times New Roman" w:eastAsia="Times New Roman" w:hAnsi="Times New Roman" w:cs="Times New Roman"/>
      <w:b/>
      <w:i/>
      <w:sz w:val="24"/>
      <w:szCs w:val="20"/>
      <w:u w:val="single"/>
      <w:lang w:eastAsia="zh-CN"/>
    </w:rPr>
  </w:style>
  <w:style w:type="character" w:customStyle="1" w:styleId="50">
    <w:name w:val="Заголовок 5 Знак"/>
    <w:basedOn w:val="a0"/>
    <w:link w:val="5"/>
    <w:rsid w:val="00037F58"/>
    <w:rPr>
      <w:rFonts w:ascii="Times New Roman" w:eastAsia="Times New Roman" w:hAnsi="Times New Roman" w:cs="Times New Roman"/>
      <w:b/>
      <w:bCs/>
      <w:sz w:val="32"/>
      <w:szCs w:val="20"/>
      <w:lang w:eastAsia="zh-CN"/>
    </w:rPr>
  </w:style>
  <w:style w:type="character" w:customStyle="1" w:styleId="80">
    <w:name w:val="Заголовок 8 Знак"/>
    <w:basedOn w:val="a0"/>
    <w:link w:val="8"/>
    <w:rsid w:val="00037F58"/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character" w:customStyle="1" w:styleId="WW8Num1z0">
    <w:name w:val="WW8Num1z0"/>
    <w:rsid w:val="00037F58"/>
  </w:style>
  <w:style w:type="character" w:customStyle="1" w:styleId="WW8Num1z1">
    <w:name w:val="WW8Num1z1"/>
    <w:rsid w:val="00037F58"/>
  </w:style>
  <w:style w:type="character" w:customStyle="1" w:styleId="WW8Num1z2">
    <w:name w:val="WW8Num1z2"/>
    <w:rsid w:val="00037F58"/>
  </w:style>
  <w:style w:type="character" w:customStyle="1" w:styleId="WW8Num1z3">
    <w:name w:val="WW8Num1z3"/>
    <w:rsid w:val="00037F58"/>
  </w:style>
  <w:style w:type="character" w:customStyle="1" w:styleId="WW8Num1z4">
    <w:name w:val="WW8Num1z4"/>
    <w:rsid w:val="00037F58"/>
  </w:style>
  <w:style w:type="character" w:customStyle="1" w:styleId="WW8Num1z5">
    <w:name w:val="WW8Num1z5"/>
    <w:rsid w:val="00037F58"/>
  </w:style>
  <w:style w:type="character" w:customStyle="1" w:styleId="WW8Num1z6">
    <w:name w:val="WW8Num1z6"/>
    <w:rsid w:val="00037F58"/>
  </w:style>
  <w:style w:type="character" w:customStyle="1" w:styleId="WW8Num1z7">
    <w:name w:val="WW8Num1z7"/>
    <w:rsid w:val="00037F58"/>
  </w:style>
  <w:style w:type="character" w:customStyle="1" w:styleId="WW8Num1z8">
    <w:name w:val="WW8Num1z8"/>
    <w:rsid w:val="00037F58"/>
  </w:style>
  <w:style w:type="character" w:customStyle="1" w:styleId="21">
    <w:name w:val="Основной шрифт абзаца2"/>
    <w:rsid w:val="00037F58"/>
  </w:style>
  <w:style w:type="character" w:customStyle="1" w:styleId="WW8Num2z0">
    <w:name w:val="WW8Num2z0"/>
    <w:rsid w:val="00037F5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3z0">
    <w:name w:val="WW8Num3z0"/>
    <w:rsid w:val="00037F5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2z1">
    <w:name w:val="WW8Num2z1"/>
    <w:rsid w:val="00037F58"/>
  </w:style>
  <w:style w:type="character" w:customStyle="1" w:styleId="WW8Num2z2">
    <w:name w:val="WW8Num2z2"/>
    <w:rsid w:val="00037F58"/>
  </w:style>
  <w:style w:type="character" w:customStyle="1" w:styleId="WW8Num2z3">
    <w:name w:val="WW8Num2z3"/>
    <w:rsid w:val="00037F58"/>
  </w:style>
  <w:style w:type="character" w:customStyle="1" w:styleId="WW8Num2z4">
    <w:name w:val="WW8Num2z4"/>
    <w:rsid w:val="00037F58"/>
  </w:style>
  <w:style w:type="character" w:customStyle="1" w:styleId="WW8Num2z5">
    <w:name w:val="WW8Num2z5"/>
    <w:rsid w:val="00037F58"/>
  </w:style>
  <w:style w:type="character" w:customStyle="1" w:styleId="WW8Num2z6">
    <w:name w:val="WW8Num2z6"/>
    <w:rsid w:val="00037F58"/>
  </w:style>
  <w:style w:type="character" w:customStyle="1" w:styleId="WW8Num2z7">
    <w:name w:val="WW8Num2z7"/>
    <w:rsid w:val="00037F58"/>
  </w:style>
  <w:style w:type="character" w:customStyle="1" w:styleId="WW8Num2z8">
    <w:name w:val="WW8Num2z8"/>
    <w:rsid w:val="00037F58"/>
  </w:style>
  <w:style w:type="character" w:customStyle="1" w:styleId="WW8Num3z1">
    <w:name w:val="WW8Num3z1"/>
    <w:rsid w:val="00037F58"/>
  </w:style>
  <w:style w:type="character" w:customStyle="1" w:styleId="WW8Num3z2">
    <w:name w:val="WW8Num3z2"/>
    <w:rsid w:val="00037F58"/>
  </w:style>
  <w:style w:type="character" w:customStyle="1" w:styleId="WW8Num3z3">
    <w:name w:val="WW8Num3z3"/>
    <w:rsid w:val="00037F58"/>
  </w:style>
  <w:style w:type="character" w:customStyle="1" w:styleId="WW8Num3z4">
    <w:name w:val="WW8Num3z4"/>
    <w:rsid w:val="00037F58"/>
  </w:style>
  <w:style w:type="character" w:customStyle="1" w:styleId="WW8Num3z5">
    <w:name w:val="WW8Num3z5"/>
    <w:rsid w:val="00037F58"/>
  </w:style>
  <w:style w:type="character" w:customStyle="1" w:styleId="WW8Num3z6">
    <w:name w:val="WW8Num3z6"/>
    <w:rsid w:val="00037F58"/>
  </w:style>
  <w:style w:type="character" w:customStyle="1" w:styleId="WW8Num3z7">
    <w:name w:val="WW8Num3z7"/>
    <w:rsid w:val="00037F58"/>
  </w:style>
  <w:style w:type="character" w:customStyle="1" w:styleId="WW8Num3z8">
    <w:name w:val="WW8Num3z8"/>
    <w:rsid w:val="00037F58"/>
  </w:style>
  <w:style w:type="character" w:customStyle="1" w:styleId="WW8Num4z0">
    <w:name w:val="WW8Num4z0"/>
    <w:rsid w:val="00037F5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4z1">
    <w:name w:val="WW8Num4z1"/>
    <w:rsid w:val="00037F58"/>
  </w:style>
  <w:style w:type="character" w:customStyle="1" w:styleId="WW8Num4z2">
    <w:name w:val="WW8Num4z2"/>
    <w:rsid w:val="00037F58"/>
  </w:style>
  <w:style w:type="character" w:customStyle="1" w:styleId="WW8Num4z3">
    <w:name w:val="WW8Num4z3"/>
    <w:rsid w:val="00037F58"/>
  </w:style>
  <w:style w:type="character" w:customStyle="1" w:styleId="WW8Num4z4">
    <w:name w:val="WW8Num4z4"/>
    <w:rsid w:val="00037F58"/>
  </w:style>
  <w:style w:type="character" w:customStyle="1" w:styleId="WW8Num4z5">
    <w:name w:val="WW8Num4z5"/>
    <w:rsid w:val="00037F58"/>
  </w:style>
  <w:style w:type="character" w:customStyle="1" w:styleId="WW8Num4z6">
    <w:name w:val="WW8Num4z6"/>
    <w:rsid w:val="00037F58"/>
  </w:style>
  <w:style w:type="character" w:customStyle="1" w:styleId="WW8Num4z7">
    <w:name w:val="WW8Num4z7"/>
    <w:rsid w:val="00037F58"/>
  </w:style>
  <w:style w:type="character" w:customStyle="1" w:styleId="WW8Num4z8">
    <w:name w:val="WW8Num4z8"/>
    <w:rsid w:val="00037F58"/>
  </w:style>
  <w:style w:type="character" w:customStyle="1" w:styleId="WW8Num5z0">
    <w:name w:val="WW8Num5z0"/>
    <w:rsid w:val="00037F58"/>
  </w:style>
  <w:style w:type="character" w:customStyle="1" w:styleId="WW8Num5z1">
    <w:name w:val="WW8Num5z1"/>
    <w:rsid w:val="00037F58"/>
  </w:style>
  <w:style w:type="character" w:customStyle="1" w:styleId="WW8Num5z2">
    <w:name w:val="WW8Num5z2"/>
    <w:rsid w:val="00037F58"/>
  </w:style>
  <w:style w:type="character" w:customStyle="1" w:styleId="WW8Num5z3">
    <w:name w:val="WW8Num5z3"/>
    <w:rsid w:val="00037F58"/>
  </w:style>
  <w:style w:type="character" w:customStyle="1" w:styleId="WW8Num5z4">
    <w:name w:val="WW8Num5z4"/>
    <w:rsid w:val="00037F58"/>
  </w:style>
  <w:style w:type="character" w:customStyle="1" w:styleId="WW8Num5z5">
    <w:name w:val="WW8Num5z5"/>
    <w:rsid w:val="00037F58"/>
  </w:style>
  <w:style w:type="character" w:customStyle="1" w:styleId="WW8Num5z6">
    <w:name w:val="WW8Num5z6"/>
    <w:rsid w:val="00037F58"/>
  </w:style>
  <w:style w:type="character" w:customStyle="1" w:styleId="WW8Num5z7">
    <w:name w:val="WW8Num5z7"/>
    <w:rsid w:val="00037F58"/>
  </w:style>
  <w:style w:type="character" w:customStyle="1" w:styleId="WW8Num5z8">
    <w:name w:val="WW8Num5z8"/>
    <w:rsid w:val="00037F58"/>
  </w:style>
  <w:style w:type="character" w:customStyle="1" w:styleId="WW8Num6z0">
    <w:name w:val="WW8Num6z0"/>
    <w:rsid w:val="00037F58"/>
    <w:rPr>
      <w:rFonts w:hint="default"/>
    </w:rPr>
  </w:style>
  <w:style w:type="character" w:customStyle="1" w:styleId="WW8Num7z0">
    <w:name w:val="WW8Num7z0"/>
    <w:rsid w:val="00037F5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7z1">
    <w:name w:val="WW8Num7z1"/>
    <w:rsid w:val="00037F58"/>
  </w:style>
  <w:style w:type="character" w:customStyle="1" w:styleId="WW8Num7z2">
    <w:name w:val="WW8Num7z2"/>
    <w:rsid w:val="00037F58"/>
  </w:style>
  <w:style w:type="character" w:customStyle="1" w:styleId="WW8Num7z3">
    <w:name w:val="WW8Num7z3"/>
    <w:rsid w:val="00037F58"/>
  </w:style>
  <w:style w:type="character" w:customStyle="1" w:styleId="WW8Num7z4">
    <w:name w:val="WW8Num7z4"/>
    <w:rsid w:val="00037F58"/>
  </w:style>
  <w:style w:type="character" w:customStyle="1" w:styleId="WW8Num7z5">
    <w:name w:val="WW8Num7z5"/>
    <w:rsid w:val="00037F58"/>
  </w:style>
  <w:style w:type="character" w:customStyle="1" w:styleId="WW8Num7z6">
    <w:name w:val="WW8Num7z6"/>
    <w:rsid w:val="00037F58"/>
  </w:style>
  <w:style w:type="character" w:customStyle="1" w:styleId="WW8Num7z7">
    <w:name w:val="WW8Num7z7"/>
    <w:rsid w:val="00037F58"/>
  </w:style>
  <w:style w:type="character" w:customStyle="1" w:styleId="WW8Num7z8">
    <w:name w:val="WW8Num7z8"/>
    <w:rsid w:val="00037F58"/>
  </w:style>
  <w:style w:type="character" w:customStyle="1" w:styleId="WW8Num8z0">
    <w:name w:val="WW8Num8z0"/>
    <w:rsid w:val="00037F5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8z1">
    <w:name w:val="WW8Num8z1"/>
    <w:rsid w:val="00037F58"/>
  </w:style>
  <w:style w:type="character" w:customStyle="1" w:styleId="WW8Num8z2">
    <w:name w:val="WW8Num8z2"/>
    <w:rsid w:val="00037F58"/>
  </w:style>
  <w:style w:type="character" w:customStyle="1" w:styleId="WW8Num8z3">
    <w:name w:val="WW8Num8z3"/>
    <w:rsid w:val="00037F58"/>
  </w:style>
  <w:style w:type="character" w:customStyle="1" w:styleId="WW8Num8z4">
    <w:name w:val="WW8Num8z4"/>
    <w:rsid w:val="00037F58"/>
  </w:style>
  <w:style w:type="character" w:customStyle="1" w:styleId="WW8Num8z5">
    <w:name w:val="WW8Num8z5"/>
    <w:rsid w:val="00037F58"/>
  </w:style>
  <w:style w:type="character" w:customStyle="1" w:styleId="WW8Num8z6">
    <w:name w:val="WW8Num8z6"/>
    <w:rsid w:val="00037F58"/>
  </w:style>
  <w:style w:type="character" w:customStyle="1" w:styleId="WW8Num8z7">
    <w:name w:val="WW8Num8z7"/>
    <w:rsid w:val="00037F58"/>
  </w:style>
  <w:style w:type="character" w:customStyle="1" w:styleId="WW8Num8z8">
    <w:name w:val="WW8Num8z8"/>
    <w:rsid w:val="00037F58"/>
  </w:style>
  <w:style w:type="character" w:customStyle="1" w:styleId="WW8Num9z0">
    <w:name w:val="WW8Num9z0"/>
    <w:rsid w:val="00037F5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9z1">
    <w:name w:val="WW8Num9z1"/>
    <w:rsid w:val="00037F58"/>
  </w:style>
  <w:style w:type="character" w:customStyle="1" w:styleId="WW8Num9z2">
    <w:name w:val="WW8Num9z2"/>
    <w:rsid w:val="00037F58"/>
  </w:style>
  <w:style w:type="character" w:customStyle="1" w:styleId="WW8Num9z3">
    <w:name w:val="WW8Num9z3"/>
    <w:rsid w:val="00037F58"/>
  </w:style>
  <w:style w:type="character" w:customStyle="1" w:styleId="WW8Num9z4">
    <w:name w:val="WW8Num9z4"/>
    <w:rsid w:val="00037F58"/>
  </w:style>
  <w:style w:type="character" w:customStyle="1" w:styleId="WW8Num9z5">
    <w:name w:val="WW8Num9z5"/>
    <w:rsid w:val="00037F58"/>
  </w:style>
  <w:style w:type="character" w:customStyle="1" w:styleId="WW8Num9z6">
    <w:name w:val="WW8Num9z6"/>
    <w:rsid w:val="00037F58"/>
  </w:style>
  <w:style w:type="character" w:customStyle="1" w:styleId="WW8Num9z7">
    <w:name w:val="WW8Num9z7"/>
    <w:rsid w:val="00037F58"/>
  </w:style>
  <w:style w:type="character" w:customStyle="1" w:styleId="WW8Num9z8">
    <w:name w:val="WW8Num9z8"/>
    <w:rsid w:val="00037F58"/>
  </w:style>
  <w:style w:type="character" w:customStyle="1" w:styleId="WW8Num10z0">
    <w:name w:val="WW8Num10z0"/>
    <w:rsid w:val="00037F58"/>
    <w:rPr>
      <w:rFonts w:hint="default"/>
    </w:rPr>
  </w:style>
  <w:style w:type="character" w:customStyle="1" w:styleId="WW8Num10z1">
    <w:name w:val="WW8Num10z1"/>
    <w:rsid w:val="00037F58"/>
  </w:style>
  <w:style w:type="character" w:customStyle="1" w:styleId="WW8Num10z2">
    <w:name w:val="WW8Num10z2"/>
    <w:rsid w:val="00037F58"/>
  </w:style>
  <w:style w:type="character" w:customStyle="1" w:styleId="WW8Num10z3">
    <w:name w:val="WW8Num10z3"/>
    <w:rsid w:val="00037F58"/>
  </w:style>
  <w:style w:type="character" w:customStyle="1" w:styleId="WW8Num10z4">
    <w:name w:val="WW8Num10z4"/>
    <w:rsid w:val="00037F58"/>
  </w:style>
  <w:style w:type="character" w:customStyle="1" w:styleId="WW8Num10z5">
    <w:name w:val="WW8Num10z5"/>
    <w:rsid w:val="00037F58"/>
  </w:style>
  <w:style w:type="character" w:customStyle="1" w:styleId="WW8Num10z6">
    <w:name w:val="WW8Num10z6"/>
    <w:rsid w:val="00037F58"/>
  </w:style>
  <w:style w:type="character" w:customStyle="1" w:styleId="WW8Num10z7">
    <w:name w:val="WW8Num10z7"/>
    <w:rsid w:val="00037F58"/>
  </w:style>
  <w:style w:type="character" w:customStyle="1" w:styleId="WW8Num10z8">
    <w:name w:val="WW8Num10z8"/>
    <w:rsid w:val="00037F58"/>
  </w:style>
  <w:style w:type="character" w:customStyle="1" w:styleId="WW8Num11z0">
    <w:name w:val="WW8Num11z0"/>
    <w:rsid w:val="00037F5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11z1">
    <w:name w:val="WW8Num11z1"/>
    <w:rsid w:val="00037F58"/>
  </w:style>
  <w:style w:type="character" w:customStyle="1" w:styleId="WW8Num11z2">
    <w:name w:val="WW8Num11z2"/>
    <w:rsid w:val="00037F58"/>
  </w:style>
  <w:style w:type="character" w:customStyle="1" w:styleId="WW8Num11z3">
    <w:name w:val="WW8Num11z3"/>
    <w:rsid w:val="00037F58"/>
  </w:style>
  <w:style w:type="character" w:customStyle="1" w:styleId="WW8Num11z4">
    <w:name w:val="WW8Num11z4"/>
    <w:rsid w:val="00037F58"/>
  </w:style>
  <w:style w:type="character" w:customStyle="1" w:styleId="WW8Num11z5">
    <w:name w:val="WW8Num11z5"/>
    <w:rsid w:val="00037F58"/>
  </w:style>
  <w:style w:type="character" w:customStyle="1" w:styleId="WW8Num11z6">
    <w:name w:val="WW8Num11z6"/>
    <w:rsid w:val="00037F58"/>
  </w:style>
  <w:style w:type="character" w:customStyle="1" w:styleId="WW8Num11z7">
    <w:name w:val="WW8Num11z7"/>
    <w:rsid w:val="00037F58"/>
  </w:style>
  <w:style w:type="character" w:customStyle="1" w:styleId="WW8Num11z8">
    <w:name w:val="WW8Num11z8"/>
    <w:rsid w:val="00037F58"/>
  </w:style>
  <w:style w:type="character" w:customStyle="1" w:styleId="WW8Num12z0">
    <w:name w:val="WW8Num12z0"/>
    <w:rsid w:val="00037F5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12z1">
    <w:name w:val="WW8Num12z1"/>
    <w:rsid w:val="00037F58"/>
  </w:style>
  <w:style w:type="character" w:customStyle="1" w:styleId="WW8Num12z2">
    <w:name w:val="WW8Num12z2"/>
    <w:rsid w:val="00037F58"/>
  </w:style>
  <w:style w:type="character" w:customStyle="1" w:styleId="WW8Num12z3">
    <w:name w:val="WW8Num12z3"/>
    <w:rsid w:val="00037F58"/>
  </w:style>
  <w:style w:type="character" w:customStyle="1" w:styleId="WW8Num12z4">
    <w:name w:val="WW8Num12z4"/>
    <w:rsid w:val="00037F58"/>
  </w:style>
  <w:style w:type="character" w:customStyle="1" w:styleId="WW8Num12z5">
    <w:name w:val="WW8Num12z5"/>
    <w:rsid w:val="00037F58"/>
  </w:style>
  <w:style w:type="character" w:customStyle="1" w:styleId="WW8Num12z6">
    <w:name w:val="WW8Num12z6"/>
    <w:rsid w:val="00037F58"/>
  </w:style>
  <w:style w:type="character" w:customStyle="1" w:styleId="WW8Num12z7">
    <w:name w:val="WW8Num12z7"/>
    <w:rsid w:val="00037F58"/>
  </w:style>
  <w:style w:type="character" w:customStyle="1" w:styleId="WW8Num12z8">
    <w:name w:val="WW8Num12z8"/>
    <w:rsid w:val="00037F58"/>
  </w:style>
  <w:style w:type="character" w:customStyle="1" w:styleId="WW8Num13z0">
    <w:name w:val="WW8Num13z0"/>
    <w:rsid w:val="00037F58"/>
    <w:rPr>
      <w:rFonts w:hint="default"/>
    </w:rPr>
  </w:style>
  <w:style w:type="character" w:customStyle="1" w:styleId="WW8Num13z1">
    <w:name w:val="WW8Num13z1"/>
    <w:rsid w:val="00037F58"/>
  </w:style>
  <w:style w:type="character" w:customStyle="1" w:styleId="WW8Num13z2">
    <w:name w:val="WW8Num13z2"/>
    <w:rsid w:val="00037F58"/>
  </w:style>
  <w:style w:type="character" w:customStyle="1" w:styleId="WW8Num13z3">
    <w:name w:val="WW8Num13z3"/>
    <w:rsid w:val="00037F58"/>
  </w:style>
  <w:style w:type="character" w:customStyle="1" w:styleId="WW8Num13z4">
    <w:name w:val="WW8Num13z4"/>
    <w:rsid w:val="00037F58"/>
  </w:style>
  <w:style w:type="character" w:customStyle="1" w:styleId="WW8Num13z5">
    <w:name w:val="WW8Num13z5"/>
    <w:rsid w:val="00037F58"/>
  </w:style>
  <w:style w:type="character" w:customStyle="1" w:styleId="WW8Num13z6">
    <w:name w:val="WW8Num13z6"/>
    <w:rsid w:val="00037F58"/>
  </w:style>
  <w:style w:type="character" w:customStyle="1" w:styleId="WW8Num13z7">
    <w:name w:val="WW8Num13z7"/>
    <w:rsid w:val="00037F58"/>
  </w:style>
  <w:style w:type="character" w:customStyle="1" w:styleId="WW8Num13z8">
    <w:name w:val="WW8Num13z8"/>
    <w:rsid w:val="00037F58"/>
  </w:style>
  <w:style w:type="character" w:customStyle="1" w:styleId="WW8Num14z0">
    <w:name w:val="WW8Num14z0"/>
    <w:rsid w:val="00037F5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14z1">
    <w:name w:val="WW8Num14z1"/>
    <w:rsid w:val="00037F58"/>
  </w:style>
  <w:style w:type="character" w:customStyle="1" w:styleId="WW8Num14z2">
    <w:name w:val="WW8Num14z2"/>
    <w:rsid w:val="00037F58"/>
  </w:style>
  <w:style w:type="character" w:customStyle="1" w:styleId="WW8Num14z3">
    <w:name w:val="WW8Num14z3"/>
    <w:rsid w:val="00037F58"/>
  </w:style>
  <w:style w:type="character" w:customStyle="1" w:styleId="WW8Num14z4">
    <w:name w:val="WW8Num14z4"/>
    <w:rsid w:val="00037F58"/>
  </w:style>
  <w:style w:type="character" w:customStyle="1" w:styleId="WW8Num14z5">
    <w:name w:val="WW8Num14z5"/>
    <w:rsid w:val="00037F58"/>
  </w:style>
  <w:style w:type="character" w:customStyle="1" w:styleId="WW8Num14z6">
    <w:name w:val="WW8Num14z6"/>
    <w:rsid w:val="00037F58"/>
  </w:style>
  <w:style w:type="character" w:customStyle="1" w:styleId="WW8Num14z7">
    <w:name w:val="WW8Num14z7"/>
    <w:rsid w:val="00037F58"/>
  </w:style>
  <w:style w:type="character" w:customStyle="1" w:styleId="WW8Num14z8">
    <w:name w:val="WW8Num14z8"/>
    <w:rsid w:val="00037F58"/>
  </w:style>
  <w:style w:type="character" w:customStyle="1" w:styleId="WW8Num15z0">
    <w:name w:val="WW8Num15z0"/>
    <w:rsid w:val="00037F5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15z1">
    <w:name w:val="WW8Num15z1"/>
    <w:rsid w:val="00037F58"/>
  </w:style>
  <w:style w:type="character" w:customStyle="1" w:styleId="WW8Num15z2">
    <w:name w:val="WW8Num15z2"/>
    <w:rsid w:val="00037F58"/>
  </w:style>
  <w:style w:type="character" w:customStyle="1" w:styleId="WW8Num15z3">
    <w:name w:val="WW8Num15z3"/>
    <w:rsid w:val="00037F58"/>
  </w:style>
  <w:style w:type="character" w:customStyle="1" w:styleId="WW8Num15z4">
    <w:name w:val="WW8Num15z4"/>
    <w:rsid w:val="00037F58"/>
  </w:style>
  <w:style w:type="character" w:customStyle="1" w:styleId="WW8Num15z5">
    <w:name w:val="WW8Num15z5"/>
    <w:rsid w:val="00037F58"/>
  </w:style>
  <w:style w:type="character" w:customStyle="1" w:styleId="WW8Num15z6">
    <w:name w:val="WW8Num15z6"/>
    <w:rsid w:val="00037F58"/>
  </w:style>
  <w:style w:type="character" w:customStyle="1" w:styleId="WW8Num15z7">
    <w:name w:val="WW8Num15z7"/>
    <w:rsid w:val="00037F58"/>
  </w:style>
  <w:style w:type="character" w:customStyle="1" w:styleId="WW8Num15z8">
    <w:name w:val="WW8Num15z8"/>
    <w:rsid w:val="00037F58"/>
  </w:style>
  <w:style w:type="character" w:customStyle="1" w:styleId="WW8Num16z0">
    <w:name w:val="WW8Num16z0"/>
    <w:rsid w:val="00037F5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16z1">
    <w:name w:val="WW8Num16z1"/>
    <w:rsid w:val="00037F58"/>
  </w:style>
  <w:style w:type="character" w:customStyle="1" w:styleId="WW8Num16z2">
    <w:name w:val="WW8Num16z2"/>
    <w:rsid w:val="00037F58"/>
  </w:style>
  <w:style w:type="character" w:customStyle="1" w:styleId="WW8Num16z3">
    <w:name w:val="WW8Num16z3"/>
    <w:rsid w:val="00037F58"/>
  </w:style>
  <w:style w:type="character" w:customStyle="1" w:styleId="WW8Num16z4">
    <w:name w:val="WW8Num16z4"/>
    <w:rsid w:val="00037F58"/>
  </w:style>
  <w:style w:type="character" w:customStyle="1" w:styleId="WW8Num16z5">
    <w:name w:val="WW8Num16z5"/>
    <w:rsid w:val="00037F58"/>
  </w:style>
  <w:style w:type="character" w:customStyle="1" w:styleId="WW8Num16z6">
    <w:name w:val="WW8Num16z6"/>
    <w:rsid w:val="00037F58"/>
  </w:style>
  <w:style w:type="character" w:customStyle="1" w:styleId="WW8Num16z7">
    <w:name w:val="WW8Num16z7"/>
    <w:rsid w:val="00037F58"/>
  </w:style>
  <w:style w:type="character" w:customStyle="1" w:styleId="WW8Num16z8">
    <w:name w:val="WW8Num16z8"/>
    <w:rsid w:val="00037F58"/>
  </w:style>
  <w:style w:type="character" w:customStyle="1" w:styleId="WW8Num17z0">
    <w:name w:val="WW8Num17z0"/>
    <w:rsid w:val="00037F58"/>
    <w:rPr>
      <w:rFonts w:hint="default"/>
    </w:rPr>
  </w:style>
  <w:style w:type="character" w:customStyle="1" w:styleId="WW8Num17z1">
    <w:name w:val="WW8Num17z1"/>
    <w:rsid w:val="00037F58"/>
  </w:style>
  <w:style w:type="character" w:customStyle="1" w:styleId="WW8Num17z2">
    <w:name w:val="WW8Num17z2"/>
    <w:rsid w:val="00037F58"/>
  </w:style>
  <w:style w:type="character" w:customStyle="1" w:styleId="WW8Num17z3">
    <w:name w:val="WW8Num17z3"/>
    <w:rsid w:val="00037F58"/>
  </w:style>
  <w:style w:type="character" w:customStyle="1" w:styleId="WW8Num17z4">
    <w:name w:val="WW8Num17z4"/>
    <w:rsid w:val="00037F58"/>
  </w:style>
  <w:style w:type="character" w:customStyle="1" w:styleId="WW8Num17z5">
    <w:name w:val="WW8Num17z5"/>
    <w:rsid w:val="00037F58"/>
  </w:style>
  <w:style w:type="character" w:customStyle="1" w:styleId="WW8Num17z6">
    <w:name w:val="WW8Num17z6"/>
    <w:rsid w:val="00037F58"/>
  </w:style>
  <w:style w:type="character" w:customStyle="1" w:styleId="WW8Num17z7">
    <w:name w:val="WW8Num17z7"/>
    <w:rsid w:val="00037F58"/>
  </w:style>
  <w:style w:type="character" w:customStyle="1" w:styleId="WW8Num17z8">
    <w:name w:val="WW8Num17z8"/>
    <w:rsid w:val="00037F58"/>
  </w:style>
  <w:style w:type="character" w:customStyle="1" w:styleId="WW8Num18z0">
    <w:name w:val="WW8Num18z0"/>
    <w:rsid w:val="00037F5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18z1">
    <w:name w:val="WW8Num18z1"/>
    <w:rsid w:val="00037F58"/>
  </w:style>
  <w:style w:type="character" w:customStyle="1" w:styleId="WW8Num18z2">
    <w:name w:val="WW8Num18z2"/>
    <w:rsid w:val="00037F58"/>
  </w:style>
  <w:style w:type="character" w:customStyle="1" w:styleId="WW8Num18z3">
    <w:name w:val="WW8Num18z3"/>
    <w:rsid w:val="00037F58"/>
  </w:style>
  <w:style w:type="character" w:customStyle="1" w:styleId="WW8Num18z4">
    <w:name w:val="WW8Num18z4"/>
    <w:rsid w:val="00037F58"/>
  </w:style>
  <w:style w:type="character" w:customStyle="1" w:styleId="WW8Num18z5">
    <w:name w:val="WW8Num18z5"/>
    <w:rsid w:val="00037F58"/>
  </w:style>
  <w:style w:type="character" w:customStyle="1" w:styleId="WW8Num18z6">
    <w:name w:val="WW8Num18z6"/>
    <w:rsid w:val="00037F58"/>
  </w:style>
  <w:style w:type="character" w:customStyle="1" w:styleId="WW8Num18z7">
    <w:name w:val="WW8Num18z7"/>
    <w:rsid w:val="00037F58"/>
  </w:style>
  <w:style w:type="character" w:customStyle="1" w:styleId="WW8Num18z8">
    <w:name w:val="WW8Num18z8"/>
    <w:rsid w:val="00037F58"/>
  </w:style>
  <w:style w:type="character" w:customStyle="1" w:styleId="WW8Num19z0">
    <w:name w:val="WW8Num19z0"/>
    <w:rsid w:val="00037F5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19z1">
    <w:name w:val="WW8Num19z1"/>
    <w:rsid w:val="00037F58"/>
  </w:style>
  <w:style w:type="character" w:customStyle="1" w:styleId="WW8Num19z2">
    <w:name w:val="WW8Num19z2"/>
    <w:rsid w:val="00037F58"/>
  </w:style>
  <w:style w:type="character" w:customStyle="1" w:styleId="WW8Num19z3">
    <w:name w:val="WW8Num19z3"/>
    <w:rsid w:val="00037F58"/>
  </w:style>
  <w:style w:type="character" w:customStyle="1" w:styleId="WW8Num19z4">
    <w:name w:val="WW8Num19z4"/>
    <w:rsid w:val="00037F58"/>
  </w:style>
  <w:style w:type="character" w:customStyle="1" w:styleId="WW8Num19z5">
    <w:name w:val="WW8Num19z5"/>
    <w:rsid w:val="00037F58"/>
  </w:style>
  <w:style w:type="character" w:customStyle="1" w:styleId="WW8Num19z6">
    <w:name w:val="WW8Num19z6"/>
    <w:rsid w:val="00037F58"/>
  </w:style>
  <w:style w:type="character" w:customStyle="1" w:styleId="WW8Num19z7">
    <w:name w:val="WW8Num19z7"/>
    <w:rsid w:val="00037F58"/>
  </w:style>
  <w:style w:type="character" w:customStyle="1" w:styleId="WW8Num19z8">
    <w:name w:val="WW8Num19z8"/>
    <w:rsid w:val="00037F58"/>
  </w:style>
  <w:style w:type="character" w:customStyle="1" w:styleId="WW8Num20z0">
    <w:name w:val="WW8Num20z0"/>
    <w:rsid w:val="00037F58"/>
    <w:rPr>
      <w:rFonts w:ascii="Times New Roman" w:hAnsi="Times New Roman" w:cs="Times New Roman" w:hint="default"/>
    </w:rPr>
  </w:style>
  <w:style w:type="character" w:customStyle="1" w:styleId="WW8Num21z0">
    <w:name w:val="WW8Num21z0"/>
    <w:rsid w:val="00037F5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21z1">
    <w:name w:val="WW8Num21z1"/>
    <w:rsid w:val="00037F58"/>
  </w:style>
  <w:style w:type="character" w:customStyle="1" w:styleId="WW8Num21z2">
    <w:name w:val="WW8Num21z2"/>
    <w:rsid w:val="00037F58"/>
  </w:style>
  <w:style w:type="character" w:customStyle="1" w:styleId="WW8Num21z3">
    <w:name w:val="WW8Num21z3"/>
    <w:rsid w:val="00037F58"/>
  </w:style>
  <w:style w:type="character" w:customStyle="1" w:styleId="WW8Num21z4">
    <w:name w:val="WW8Num21z4"/>
    <w:rsid w:val="00037F58"/>
  </w:style>
  <w:style w:type="character" w:customStyle="1" w:styleId="WW8Num21z5">
    <w:name w:val="WW8Num21z5"/>
    <w:rsid w:val="00037F58"/>
  </w:style>
  <w:style w:type="character" w:customStyle="1" w:styleId="WW8Num21z6">
    <w:name w:val="WW8Num21z6"/>
    <w:rsid w:val="00037F58"/>
  </w:style>
  <w:style w:type="character" w:customStyle="1" w:styleId="WW8Num21z7">
    <w:name w:val="WW8Num21z7"/>
    <w:rsid w:val="00037F58"/>
  </w:style>
  <w:style w:type="character" w:customStyle="1" w:styleId="WW8Num21z8">
    <w:name w:val="WW8Num21z8"/>
    <w:rsid w:val="00037F58"/>
  </w:style>
  <w:style w:type="character" w:customStyle="1" w:styleId="WW8Num22z0">
    <w:name w:val="WW8Num22z0"/>
    <w:rsid w:val="00037F5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22z1">
    <w:name w:val="WW8Num22z1"/>
    <w:rsid w:val="00037F58"/>
  </w:style>
  <w:style w:type="character" w:customStyle="1" w:styleId="WW8Num22z2">
    <w:name w:val="WW8Num22z2"/>
    <w:rsid w:val="00037F58"/>
  </w:style>
  <w:style w:type="character" w:customStyle="1" w:styleId="WW8Num22z3">
    <w:name w:val="WW8Num22z3"/>
    <w:rsid w:val="00037F58"/>
  </w:style>
  <w:style w:type="character" w:customStyle="1" w:styleId="WW8Num22z4">
    <w:name w:val="WW8Num22z4"/>
    <w:rsid w:val="00037F58"/>
  </w:style>
  <w:style w:type="character" w:customStyle="1" w:styleId="WW8Num22z5">
    <w:name w:val="WW8Num22z5"/>
    <w:rsid w:val="00037F58"/>
  </w:style>
  <w:style w:type="character" w:customStyle="1" w:styleId="WW8Num22z6">
    <w:name w:val="WW8Num22z6"/>
    <w:rsid w:val="00037F58"/>
  </w:style>
  <w:style w:type="character" w:customStyle="1" w:styleId="WW8Num22z7">
    <w:name w:val="WW8Num22z7"/>
    <w:rsid w:val="00037F58"/>
  </w:style>
  <w:style w:type="character" w:customStyle="1" w:styleId="WW8Num22z8">
    <w:name w:val="WW8Num22z8"/>
    <w:rsid w:val="00037F58"/>
  </w:style>
  <w:style w:type="character" w:customStyle="1" w:styleId="WW8Num23z0">
    <w:name w:val="WW8Num23z0"/>
    <w:rsid w:val="00037F5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23z1">
    <w:name w:val="WW8Num23z1"/>
    <w:rsid w:val="00037F58"/>
  </w:style>
  <w:style w:type="character" w:customStyle="1" w:styleId="WW8Num23z2">
    <w:name w:val="WW8Num23z2"/>
    <w:rsid w:val="00037F58"/>
  </w:style>
  <w:style w:type="character" w:customStyle="1" w:styleId="WW8Num23z3">
    <w:name w:val="WW8Num23z3"/>
    <w:rsid w:val="00037F58"/>
  </w:style>
  <w:style w:type="character" w:customStyle="1" w:styleId="WW8Num23z4">
    <w:name w:val="WW8Num23z4"/>
    <w:rsid w:val="00037F58"/>
  </w:style>
  <w:style w:type="character" w:customStyle="1" w:styleId="WW8Num23z5">
    <w:name w:val="WW8Num23z5"/>
    <w:rsid w:val="00037F58"/>
  </w:style>
  <w:style w:type="character" w:customStyle="1" w:styleId="WW8Num23z6">
    <w:name w:val="WW8Num23z6"/>
    <w:rsid w:val="00037F58"/>
  </w:style>
  <w:style w:type="character" w:customStyle="1" w:styleId="WW8Num23z7">
    <w:name w:val="WW8Num23z7"/>
    <w:rsid w:val="00037F58"/>
  </w:style>
  <w:style w:type="character" w:customStyle="1" w:styleId="WW8Num23z8">
    <w:name w:val="WW8Num23z8"/>
    <w:rsid w:val="00037F58"/>
  </w:style>
  <w:style w:type="character" w:customStyle="1" w:styleId="WW8Num24z0">
    <w:name w:val="WW8Num24z0"/>
    <w:rsid w:val="00037F58"/>
    <w:rPr>
      <w:sz w:val="24"/>
      <w:szCs w:val="24"/>
    </w:rPr>
  </w:style>
  <w:style w:type="character" w:customStyle="1" w:styleId="WW8Num24z1">
    <w:name w:val="WW8Num24z1"/>
    <w:rsid w:val="00037F58"/>
  </w:style>
  <w:style w:type="character" w:customStyle="1" w:styleId="WW8Num24z2">
    <w:name w:val="WW8Num24z2"/>
    <w:rsid w:val="00037F58"/>
  </w:style>
  <w:style w:type="character" w:customStyle="1" w:styleId="WW8Num24z3">
    <w:name w:val="WW8Num24z3"/>
    <w:rsid w:val="00037F58"/>
  </w:style>
  <w:style w:type="character" w:customStyle="1" w:styleId="WW8Num24z4">
    <w:name w:val="WW8Num24z4"/>
    <w:rsid w:val="00037F58"/>
  </w:style>
  <w:style w:type="character" w:customStyle="1" w:styleId="WW8Num24z5">
    <w:name w:val="WW8Num24z5"/>
    <w:rsid w:val="00037F58"/>
  </w:style>
  <w:style w:type="character" w:customStyle="1" w:styleId="WW8Num24z6">
    <w:name w:val="WW8Num24z6"/>
    <w:rsid w:val="00037F58"/>
  </w:style>
  <w:style w:type="character" w:customStyle="1" w:styleId="WW8Num24z7">
    <w:name w:val="WW8Num24z7"/>
    <w:rsid w:val="00037F58"/>
  </w:style>
  <w:style w:type="character" w:customStyle="1" w:styleId="WW8Num24z8">
    <w:name w:val="WW8Num24z8"/>
    <w:rsid w:val="00037F58"/>
  </w:style>
  <w:style w:type="character" w:customStyle="1" w:styleId="WW8Num25z0">
    <w:name w:val="WW8Num25z0"/>
    <w:rsid w:val="00037F58"/>
  </w:style>
  <w:style w:type="character" w:customStyle="1" w:styleId="WW8Num25z1">
    <w:name w:val="WW8Num25z1"/>
    <w:rsid w:val="00037F58"/>
  </w:style>
  <w:style w:type="character" w:customStyle="1" w:styleId="WW8Num25z2">
    <w:name w:val="WW8Num25z2"/>
    <w:rsid w:val="00037F58"/>
  </w:style>
  <w:style w:type="character" w:customStyle="1" w:styleId="WW8Num25z3">
    <w:name w:val="WW8Num25z3"/>
    <w:rsid w:val="00037F58"/>
  </w:style>
  <w:style w:type="character" w:customStyle="1" w:styleId="WW8Num25z4">
    <w:name w:val="WW8Num25z4"/>
    <w:rsid w:val="00037F58"/>
  </w:style>
  <w:style w:type="character" w:customStyle="1" w:styleId="WW8Num25z5">
    <w:name w:val="WW8Num25z5"/>
    <w:rsid w:val="00037F58"/>
  </w:style>
  <w:style w:type="character" w:customStyle="1" w:styleId="WW8Num25z6">
    <w:name w:val="WW8Num25z6"/>
    <w:rsid w:val="00037F58"/>
  </w:style>
  <w:style w:type="character" w:customStyle="1" w:styleId="WW8Num25z7">
    <w:name w:val="WW8Num25z7"/>
    <w:rsid w:val="00037F58"/>
  </w:style>
  <w:style w:type="character" w:customStyle="1" w:styleId="WW8Num25z8">
    <w:name w:val="WW8Num25z8"/>
    <w:rsid w:val="00037F58"/>
  </w:style>
  <w:style w:type="character" w:customStyle="1" w:styleId="WW8Num26z0">
    <w:name w:val="WW8Num26z0"/>
    <w:rsid w:val="00037F58"/>
    <w:rPr>
      <w:rFonts w:hint="default"/>
    </w:rPr>
  </w:style>
  <w:style w:type="character" w:customStyle="1" w:styleId="WW8Num27z0">
    <w:name w:val="WW8Num27z0"/>
    <w:rsid w:val="00037F5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27z1">
    <w:name w:val="WW8Num27z1"/>
    <w:rsid w:val="00037F58"/>
  </w:style>
  <w:style w:type="character" w:customStyle="1" w:styleId="WW8Num27z2">
    <w:name w:val="WW8Num27z2"/>
    <w:rsid w:val="00037F58"/>
  </w:style>
  <w:style w:type="character" w:customStyle="1" w:styleId="WW8Num27z3">
    <w:name w:val="WW8Num27z3"/>
    <w:rsid w:val="00037F58"/>
  </w:style>
  <w:style w:type="character" w:customStyle="1" w:styleId="WW8Num27z4">
    <w:name w:val="WW8Num27z4"/>
    <w:rsid w:val="00037F58"/>
  </w:style>
  <w:style w:type="character" w:customStyle="1" w:styleId="WW8Num27z5">
    <w:name w:val="WW8Num27z5"/>
    <w:rsid w:val="00037F58"/>
  </w:style>
  <w:style w:type="character" w:customStyle="1" w:styleId="WW8Num27z6">
    <w:name w:val="WW8Num27z6"/>
    <w:rsid w:val="00037F58"/>
  </w:style>
  <w:style w:type="character" w:customStyle="1" w:styleId="WW8Num27z7">
    <w:name w:val="WW8Num27z7"/>
    <w:rsid w:val="00037F58"/>
  </w:style>
  <w:style w:type="character" w:customStyle="1" w:styleId="WW8Num27z8">
    <w:name w:val="WW8Num27z8"/>
    <w:rsid w:val="00037F58"/>
  </w:style>
  <w:style w:type="character" w:customStyle="1" w:styleId="WW8Num28z0">
    <w:name w:val="WW8Num28z0"/>
    <w:rsid w:val="00037F5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28z1">
    <w:name w:val="WW8Num28z1"/>
    <w:rsid w:val="00037F58"/>
  </w:style>
  <w:style w:type="character" w:customStyle="1" w:styleId="WW8Num28z2">
    <w:name w:val="WW8Num28z2"/>
    <w:rsid w:val="00037F58"/>
  </w:style>
  <w:style w:type="character" w:customStyle="1" w:styleId="WW8Num28z3">
    <w:name w:val="WW8Num28z3"/>
    <w:rsid w:val="00037F58"/>
  </w:style>
  <w:style w:type="character" w:customStyle="1" w:styleId="WW8Num28z4">
    <w:name w:val="WW8Num28z4"/>
    <w:rsid w:val="00037F58"/>
  </w:style>
  <w:style w:type="character" w:customStyle="1" w:styleId="WW8Num28z5">
    <w:name w:val="WW8Num28z5"/>
    <w:rsid w:val="00037F58"/>
  </w:style>
  <w:style w:type="character" w:customStyle="1" w:styleId="WW8Num28z6">
    <w:name w:val="WW8Num28z6"/>
    <w:rsid w:val="00037F58"/>
  </w:style>
  <w:style w:type="character" w:customStyle="1" w:styleId="WW8Num28z7">
    <w:name w:val="WW8Num28z7"/>
    <w:rsid w:val="00037F58"/>
  </w:style>
  <w:style w:type="character" w:customStyle="1" w:styleId="WW8Num28z8">
    <w:name w:val="WW8Num28z8"/>
    <w:rsid w:val="00037F58"/>
  </w:style>
  <w:style w:type="character" w:customStyle="1" w:styleId="WW8Num29z0">
    <w:name w:val="WW8Num29z0"/>
    <w:rsid w:val="00037F58"/>
    <w:rPr>
      <w:rFonts w:hint="default"/>
    </w:rPr>
  </w:style>
  <w:style w:type="character" w:customStyle="1" w:styleId="WW8Num29z1">
    <w:name w:val="WW8Num29z1"/>
    <w:rsid w:val="00037F58"/>
  </w:style>
  <w:style w:type="character" w:customStyle="1" w:styleId="WW8Num29z2">
    <w:name w:val="WW8Num29z2"/>
    <w:rsid w:val="00037F58"/>
  </w:style>
  <w:style w:type="character" w:customStyle="1" w:styleId="WW8Num29z3">
    <w:name w:val="WW8Num29z3"/>
    <w:rsid w:val="00037F58"/>
  </w:style>
  <w:style w:type="character" w:customStyle="1" w:styleId="WW8Num29z4">
    <w:name w:val="WW8Num29z4"/>
    <w:rsid w:val="00037F58"/>
  </w:style>
  <w:style w:type="character" w:customStyle="1" w:styleId="WW8Num29z5">
    <w:name w:val="WW8Num29z5"/>
    <w:rsid w:val="00037F58"/>
  </w:style>
  <w:style w:type="character" w:customStyle="1" w:styleId="WW8Num29z6">
    <w:name w:val="WW8Num29z6"/>
    <w:rsid w:val="00037F58"/>
  </w:style>
  <w:style w:type="character" w:customStyle="1" w:styleId="WW8Num29z7">
    <w:name w:val="WW8Num29z7"/>
    <w:rsid w:val="00037F58"/>
  </w:style>
  <w:style w:type="character" w:customStyle="1" w:styleId="WW8Num29z8">
    <w:name w:val="WW8Num29z8"/>
    <w:rsid w:val="00037F58"/>
  </w:style>
  <w:style w:type="character" w:customStyle="1" w:styleId="WW8Num30z0">
    <w:name w:val="WW8Num30z0"/>
    <w:rsid w:val="00037F58"/>
    <w:rPr>
      <w:rFonts w:hint="default"/>
    </w:rPr>
  </w:style>
  <w:style w:type="character" w:customStyle="1" w:styleId="WW8Num30z1">
    <w:name w:val="WW8Num30z1"/>
    <w:rsid w:val="00037F58"/>
  </w:style>
  <w:style w:type="character" w:customStyle="1" w:styleId="WW8Num30z2">
    <w:name w:val="WW8Num30z2"/>
    <w:rsid w:val="00037F58"/>
  </w:style>
  <w:style w:type="character" w:customStyle="1" w:styleId="WW8Num30z3">
    <w:name w:val="WW8Num30z3"/>
    <w:rsid w:val="00037F58"/>
  </w:style>
  <w:style w:type="character" w:customStyle="1" w:styleId="WW8Num30z4">
    <w:name w:val="WW8Num30z4"/>
    <w:rsid w:val="00037F58"/>
  </w:style>
  <w:style w:type="character" w:customStyle="1" w:styleId="WW8Num30z5">
    <w:name w:val="WW8Num30z5"/>
    <w:rsid w:val="00037F58"/>
  </w:style>
  <w:style w:type="character" w:customStyle="1" w:styleId="WW8Num30z6">
    <w:name w:val="WW8Num30z6"/>
    <w:rsid w:val="00037F58"/>
  </w:style>
  <w:style w:type="character" w:customStyle="1" w:styleId="WW8Num30z7">
    <w:name w:val="WW8Num30z7"/>
    <w:rsid w:val="00037F58"/>
  </w:style>
  <w:style w:type="character" w:customStyle="1" w:styleId="WW8Num30z8">
    <w:name w:val="WW8Num30z8"/>
    <w:rsid w:val="00037F58"/>
  </w:style>
  <w:style w:type="character" w:customStyle="1" w:styleId="WW8Num31z0">
    <w:name w:val="WW8Num31z0"/>
    <w:rsid w:val="00037F58"/>
    <w:rPr>
      <w:rFonts w:hint="default"/>
    </w:rPr>
  </w:style>
  <w:style w:type="character" w:customStyle="1" w:styleId="WW8Num31z1">
    <w:name w:val="WW8Num31z1"/>
    <w:rsid w:val="00037F58"/>
  </w:style>
  <w:style w:type="character" w:customStyle="1" w:styleId="WW8Num31z2">
    <w:name w:val="WW8Num31z2"/>
    <w:rsid w:val="00037F58"/>
  </w:style>
  <w:style w:type="character" w:customStyle="1" w:styleId="WW8Num31z3">
    <w:name w:val="WW8Num31z3"/>
    <w:rsid w:val="00037F58"/>
  </w:style>
  <w:style w:type="character" w:customStyle="1" w:styleId="WW8Num31z4">
    <w:name w:val="WW8Num31z4"/>
    <w:rsid w:val="00037F58"/>
  </w:style>
  <w:style w:type="character" w:customStyle="1" w:styleId="WW8Num31z5">
    <w:name w:val="WW8Num31z5"/>
    <w:rsid w:val="00037F58"/>
  </w:style>
  <w:style w:type="character" w:customStyle="1" w:styleId="WW8Num31z6">
    <w:name w:val="WW8Num31z6"/>
    <w:rsid w:val="00037F58"/>
  </w:style>
  <w:style w:type="character" w:customStyle="1" w:styleId="WW8Num31z7">
    <w:name w:val="WW8Num31z7"/>
    <w:rsid w:val="00037F58"/>
  </w:style>
  <w:style w:type="character" w:customStyle="1" w:styleId="WW8Num31z8">
    <w:name w:val="WW8Num31z8"/>
    <w:rsid w:val="00037F58"/>
  </w:style>
  <w:style w:type="character" w:customStyle="1" w:styleId="WW8Num32z0">
    <w:name w:val="WW8Num32z0"/>
    <w:rsid w:val="00037F5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32z1">
    <w:name w:val="WW8Num32z1"/>
    <w:rsid w:val="00037F58"/>
  </w:style>
  <w:style w:type="character" w:customStyle="1" w:styleId="WW8Num32z2">
    <w:name w:val="WW8Num32z2"/>
    <w:rsid w:val="00037F58"/>
  </w:style>
  <w:style w:type="character" w:customStyle="1" w:styleId="WW8Num32z3">
    <w:name w:val="WW8Num32z3"/>
    <w:rsid w:val="00037F58"/>
  </w:style>
  <w:style w:type="character" w:customStyle="1" w:styleId="WW8Num32z4">
    <w:name w:val="WW8Num32z4"/>
    <w:rsid w:val="00037F58"/>
  </w:style>
  <w:style w:type="character" w:customStyle="1" w:styleId="WW8Num32z5">
    <w:name w:val="WW8Num32z5"/>
    <w:rsid w:val="00037F58"/>
  </w:style>
  <w:style w:type="character" w:customStyle="1" w:styleId="WW8Num32z6">
    <w:name w:val="WW8Num32z6"/>
    <w:rsid w:val="00037F58"/>
  </w:style>
  <w:style w:type="character" w:customStyle="1" w:styleId="WW8Num32z7">
    <w:name w:val="WW8Num32z7"/>
    <w:rsid w:val="00037F58"/>
  </w:style>
  <w:style w:type="character" w:customStyle="1" w:styleId="WW8Num32z8">
    <w:name w:val="WW8Num32z8"/>
    <w:rsid w:val="00037F58"/>
  </w:style>
  <w:style w:type="character" w:customStyle="1" w:styleId="WW8Num33z0">
    <w:name w:val="WW8Num33z0"/>
    <w:rsid w:val="00037F58"/>
  </w:style>
  <w:style w:type="character" w:customStyle="1" w:styleId="WW8Num33z1">
    <w:name w:val="WW8Num33z1"/>
    <w:rsid w:val="00037F58"/>
  </w:style>
  <w:style w:type="character" w:customStyle="1" w:styleId="WW8Num33z2">
    <w:name w:val="WW8Num33z2"/>
    <w:rsid w:val="00037F58"/>
  </w:style>
  <w:style w:type="character" w:customStyle="1" w:styleId="WW8Num33z3">
    <w:name w:val="WW8Num33z3"/>
    <w:rsid w:val="00037F58"/>
  </w:style>
  <w:style w:type="character" w:customStyle="1" w:styleId="WW8Num33z4">
    <w:name w:val="WW8Num33z4"/>
    <w:rsid w:val="00037F58"/>
  </w:style>
  <w:style w:type="character" w:customStyle="1" w:styleId="WW8Num33z5">
    <w:name w:val="WW8Num33z5"/>
    <w:rsid w:val="00037F58"/>
  </w:style>
  <w:style w:type="character" w:customStyle="1" w:styleId="WW8Num33z6">
    <w:name w:val="WW8Num33z6"/>
    <w:rsid w:val="00037F58"/>
  </w:style>
  <w:style w:type="character" w:customStyle="1" w:styleId="WW8Num33z7">
    <w:name w:val="WW8Num33z7"/>
    <w:rsid w:val="00037F58"/>
  </w:style>
  <w:style w:type="character" w:customStyle="1" w:styleId="WW8Num33z8">
    <w:name w:val="WW8Num33z8"/>
    <w:rsid w:val="00037F58"/>
  </w:style>
  <w:style w:type="character" w:customStyle="1" w:styleId="WW8Num34z0">
    <w:name w:val="WW8Num34z0"/>
    <w:rsid w:val="00037F58"/>
    <w:rPr>
      <w:rFonts w:hint="default"/>
    </w:rPr>
  </w:style>
  <w:style w:type="character" w:customStyle="1" w:styleId="WW8Num34z1">
    <w:name w:val="WW8Num34z1"/>
    <w:rsid w:val="00037F58"/>
    <w:rPr>
      <w:rFonts w:ascii="Times New Roman" w:eastAsia="Times New Roman" w:hAnsi="Times New Roman" w:cs="Times New Roman"/>
    </w:rPr>
  </w:style>
  <w:style w:type="character" w:customStyle="1" w:styleId="WW8Num35z0">
    <w:name w:val="WW8Num35z0"/>
    <w:rsid w:val="00037F5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35z1">
    <w:name w:val="WW8Num35z1"/>
    <w:rsid w:val="00037F58"/>
  </w:style>
  <w:style w:type="character" w:customStyle="1" w:styleId="WW8Num35z2">
    <w:name w:val="WW8Num35z2"/>
    <w:rsid w:val="00037F58"/>
  </w:style>
  <w:style w:type="character" w:customStyle="1" w:styleId="WW8Num35z3">
    <w:name w:val="WW8Num35z3"/>
    <w:rsid w:val="00037F58"/>
  </w:style>
  <w:style w:type="character" w:customStyle="1" w:styleId="WW8Num35z4">
    <w:name w:val="WW8Num35z4"/>
    <w:rsid w:val="00037F58"/>
  </w:style>
  <w:style w:type="character" w:customStyle="1" w:styleId="WW8Num35z5">
    <w:name w:val="WW8Num35z5"/>
    <w:rsid w:val="00037F58"/>
  </w:style>
  <w:style w:type="character" w:customStyle="1" w:styleId="WW8Num35z6">
    <w:name w:val="WW8Num35z6"/>
    <w:rsid w:val="00037F58"/>
  </w:style>
  <w:style w:type="character" w:customStyle="1" w:styleId="WW8Num35z7">
    <w:name w:val="WW8Num35z7"/>
    <w:rsid w:val="00037F58"/>
  </w:style>
  <w:style w:type="character" w:customStyle="1" w:styleId="WW8Num35z8">
    <w:name w:val="WW8Num35z8"/>
    <w:rsid w:val="00037F58"/>
  </w:style>
  <w:style w:type="character" w:customStyle="1" w:styleId="WW8Num36z0">
    <w:name w:val="WW8Num36z0"/>
    <w:rsid w:val="00037F58"/>
    <w:rPr>
      <w:rFonts w:hint="default"/>
    </w:rPr>
  </w:style>
  <w:style w:type="character" w:customStyle="1" w:styleId="WW8Num37z0">
    <w:name w:val="WW8Num37z0"/>
    <w:rsid w:val="00037F58"/>
    <w:rPr>
      <w:rFonts w:hint="default"/>
    </w:rPr>
  </w:style>
  <w:style w:type="character" w:customStyle="1" w:styleId="WW8Num37z1">
    <w:name w:val="WW8Num37z1"/>
    <w:rsid w:val="00037F58"/>
  </w:style>
  <w:style w:type="character" w:customStyle="1" w:styleId="WW8Num37z2">
    <w:name w:val="WW8Num37z2"/>
    <w:rsid w:val="00037F58"/>
  </w:style>
  <w:style w:type="character" w:customStyle="1" w:styleId="WW8Num37z3">
    <w:name w:val="WW8Num37z3"/>
    <w:rsid w:val="00037F58"/>
  </w:style>
  <w:style w:type="character" w:customStyle="1" w:styleId="WW8Num37z4">
    <w:name w:val="WW8Num37z4"/>
    <w:rsid w:val="00037F58"/>
  </w:style>
  <w:style w:type="character" w:customStyle="1" w:styleId="WW8Num37z5">
    <w:name w:val="WW8Num37z5"/>
    <w:rsid w:val="00037F58"/>
  </w:style>
  <w:style w:type="character" w:customStyle="1" w:styleId="WW8Num37z6">
    <w:name w:val="WW8Num37z6"/>
    <w:rsid w:val="00037F58"/>
  </w:style>
  <w:style w:type="character" w:customStyle="1" w:styleId="WW8Num37z7">
    <w:name w:val="WW8Num37z7"/>
    <w:rsid w:val="00037F58"/>
  </w:style>
  <w:style w:type="character" w:customStyle="1" w:styleId="WW8Num37z8">
    <w:name w:val="WW8Num37z8"/>
    <w:rsid w:val="00037F58"/>
  </w:style>
  <w:style w:type="character" w:customStyle="1" w:styleId="WW8Num38z0">
    <w:name w:val="WW8Num38z0"/>
    <w:rsid w:val="00037F58"/>
    <w:rPr>
      <w:rFonts w:hint="default"/>
    </w:rPr>
  </w:style>
  <w:style w:type="character" w:customStyle="1" w:styleId="WW8Num38z1">
    <w:name w:val="WW8Num38z1"/>
    <w:rsid w:val="00037F58"/>
  </w:style>
  <w:style w:type="character" w:customStyle="1" w:styleId="WW8Num38z2">
    <w:name w:val="WW8Num38z2"/>
    <w:rsid w:val="00037F58"/>
  </w:style>
  <w:style w:type="character" w:customStyle="1" w:styleId="WW8Num38z3">
    <w:name w:val="WW8Num38z3"/>
    <w:rsid w:val="00037F58"/>
  </w:style>
  <w:style w:type="character" w:customStyle="1" w:styleId="WW8Num38z4">
    <w:name w:val="WW8Num38z4"/>
    <w:rsid w:val="00037F58"/>
  </w:style>
  <w:style w:type="character" w:customStyle="1" w:styleId="WW8Num38z5">
    <w:name w:val="WW8Num38z5"/>
    <w:rsid w:val="00037F58"/>
  </w:style>
  <w:style w:type="character" w:customStyle="1" w:styleId="WW8Num38z6">
    <w:name w:val="WW8Num38z6"/>
    <w:rsid w:val="00037F58"/>
  </w:style>
  <w:style w:type="character" w:customStyle="1" w:styleId="WW8Num38z7">
    <w:name w:val="WW8Num38z7"/>
    <w:rsid w:val="00037F58"/>
  </w:style>
  <w:style w:type="character" w:customStyle="1" w:styleId="WW8Num38z8">
    <w:name w:val="WW8Num38z8"/>
    <w:rsid w:val="00037F58"/>
  </w:style>
  <w:style w:type="character" w:customStyle="1" w:styleId="WW8Num39z0">
    <w:name w:val="WW8Num39z0"/>
    <w:rsid w:val="00037F5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39z1">
    <w:name w:val="WW8Num39z1"/>
    <w:rsid w:val="00037F58"/>
  </w:style>
  <w:style w:type="character" w:customStyle="1" w:styleId="WW8Num39z2">
    <w:name w:val="WW8Num39z2"/>
    <w:rsid w:val="00037F58"/>
  </w:style>
  <w:style w:type="character" w:customStyle="1" w:styleId="WW8Num39z3">
    <w:name w:val="WW8Num39z3"/>
    <w:rsid w:val="00037F58"/>
  </w:style>
  <w:style w:type="character" w:customStyle="1" w:styleId="WW8Num39z4">
    <w:name w:val="WW8Num39z4"/>
    <w:rsid w:val="00037F58"/>
  </w:style>
  <w:style w:type="character" w:customStyle="1" w:styleId="WW8Num39z5">
    <w:name w:val="WW8Num39z5"/>
    <w:rsid w:val="00037F58"/>
  </w:style>
  <w:style w:type="character" w:customStyle="1" w:styleId="WW8Num39z6">
    <w:name w:val="WW8Num39z6"/>
    <w:rsid w:val="00037F58"/>
  </w:style>
  <w:style w:type="character" w:customStyle="1" w:styleId="WW8Num39z7">
    <w:name w:val="WW8Num39z7"/>
    <w:rsid w:val="00037F58"/>
  </w:style>
  <w:style w:type="character" w:customStyle="1" w:styleId="WW8Num39z8">
    <w:name w:val="WW8Num39z8"/>
    <w:rsid w:val="00037F58"/>
  </w:style>
  <w:style w:type="character" w:customStyle="1" w:styleId="WW8Num40z0">
    <w:name w:val="WW8Num40z0"/>
    <w:rsid w:val="00037F58"/>
    <w:rPr>
      <w:rFonts w:hint="default"/>
    </w:rPr>
  </w:style>
  <w:style w:type="character" w:customStyle="1" w:styleId="WW8Num40z1">
    <w:name w:val="WW8Num40z1"/>
    <w:rsid w:val="00037F58"/>
  </w:style>
  <w:style w:type="character" w:customStyle="1" w:styleId="WW8Num40z2">
    <w:name w:val="WW8Num40z2"/>
    <w:rsid w:val="00037F58"/>
  </w:style>
  <w:style w:type="character" w:customStyle="1" w:styleId="WW8Num40z3">
    <w:name w:val="WW8Num40z3"/>
    <w:rsid w:val="00037F58"/>
  </w:style>
  <w:style w:type="character" w:customStyle="1" w:styleId="WW8Num40z4">
    <w:name w:val="WW8Num40z4"/>
    <w:rsid w:val="00037F58"/>
  </w:style>
  <w:style w:type="character" w:customStyle="1" w:styleId="WW8Num40z5">
    <w:name w:val="WW8Num40z5"/>
    <w:rsid w:val="00037F58"/>
  </w:style>
  <w:style w:type="character" w:customStyle="1" w:styleId="WW8Num40z6">
    <w:name w:val="WW8Num40z6"/>
    <w:rsid w:val="00037F58"/>
  </w:style>
  <w:style w:type="character" w:customStyle="1" w:styleId="WW8Num40z7">
    <w:name w:val="WW8Num40z7"/>
    <w:rsid w:val="00037F58"/>
  </w:style>
  <w:style w:type="character" w:customStyle="1" w:styleId="WW8Num40z8">
    <w:name w:val="WW8Num40z8"/>
    <w:rsid w:val="00037F58"/>
  </w:style>
  <w:style w:type="character" w:customStyle="1" w:styleId="WW8Num41z0">
    <w:name w:val="WW8Num41z0"/>
    <w:rsid w:val="00037F58"/>
    <w:rPr>
      <w:rFonts w:hint="default"/>
    </w:rPr>
  </w:style>
  <w:style w:type="character" w:customStyle="1" w:styleId="WW8Num42z0">
    <w:name w:val="WW8Num42z0"/>
    <w:rsid w:val="00037F5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42z1">
    <w:name w:val="WW8Num42z1"/>
    <w:rsid w:val="00037F58"/>
  </w:style>
  <w:style w:type="character" w:customStyle="1" w:styleId="WW8Num42z2">
    <w:name w:val="WW8Num42z2"/>
    <w:rsid w:val="00037F58"/>
  </w:style>
  <w:style w:type="character" w:customStyle="1" w:styleId="WW8Num42z3">
    <w:name w:val="WW8Num42z3"/>
    <w:rsid w:val="00037F58"/>
  </w:style>
  <w:style w:type="character" w:customStyle="1" w:styleId="WW8Num42z4">
    <w:name w:val="WW8Num42z4"/>
    <w:rsid w:val="00037F58"/>
  </w:style>
  <w:style w:type="character" w:customStyle="1" w:styleId="WW8Num42z5">
    <w:name w:val="WW8Num42z5"/>
    <w:rsid w:val="00037F58"/>
  </w:style>
  <w:style w:type="character" w:customStyle="1" w:styleId="WW8Num42z6">
    <w:name w:val="WW8Num42z6"/>
    <w:rsid w:val="00037F58"/>
  </w:style>
  <w:style w:type="character" w:customStyle="1" w:styleId="WW8Num42z7">
    <w:name w:val="WW8Num42z7"/>
    <w:rsid w:val="00037F58"/>
  </w:style>
  <w:style w:type="character" w:customStyle="1" w:styleId="WW8Num42z8">
    <w:name w:val="WW8Num42z8"/>
    <w:rsid w:val="00037F58"/>
  </w:style>
  <w:style w:type="character" w:customStyle="1" w:styleId="WW8Num43z0">
    <w:name w:val="WW8Num43z0"/>
    <w:rsid w:val="00037F5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43z1">
    <w:name w:val="WW8Num43z1"/>
    <w:rsid w:val="00037F58"/>
  </w:style>
  <w:style w:type="character" w:customStyle="1" w:styleId="WW8Num43z2">
    <w:name w:val="WW8Num43z2"/>
    <w:rsid w:val="00037F58"/>
  </w:style>
  <w:style w:type="character" w:customStyle="1" w:styleId="WW8Num43z3">
    <w:name w:val="WW8Num43z3"/>
    <w:rsid w:val="00037F58"/>
  </w:style>
  <w:style w:type="character" w:customStyle="1" w:styleId="WW8Num43z4">
    <w:name w:val="WW8Num43z4"/>
    <w:rsid w:val="00037F58"/>
  </w:style>
  <w:style w:type="character" w:customStyle="1" w:styleId="WW8Num43z5">
    <w:name w:val="WW8Num43z5"/>
    <w:rsid w:val="00037F58"/>
  </w:style>
  <w:style w:type="character" w:customStyle="1" w:styleId="WW8Num43z6">
    <w:name w:val="WW8Num43z6"/>
    <w:rsid w:val="00037F58"/>
  </w:style>
  <w:style w:type="character" w:customStyle="1" w:styleId="WW8Num43z7">
    <w:name w:val="WW8Num43z7"/>
    <w:rsid w:val="00037F58"/>
  </w:style>
  <w:style w:type="character" w:customStyle="1" w:styleId="WW8Num43z8">
    <w:name w:val="WW8Num43z8"/>
    <w:rsid w:val="00037F58"/>
  </w:style>
  <w:style w:type="character" w:customStyle="1" w:styleId="WW8Num44z0">
    <w:name w:val="WW8Num44z0"/>
    <w:rsid w:val="00037F58"/>
    <w:rPr>
      <w:rFonts w:hint="default"/>
    </w:rPr>
  </w:style>
  <w:style w:type="character" w:customStyle="1" w:styleId="WW8Num44z1">
    <w:name w:val="WW8Num44z1"/>
    <w:rsid w:val="00037F58"/>
  </w:style>
  <w:style w:type="character" w:customStyle="1" w:styleId="WW8Num44z2">
    <w:name w:val="WW8Num44z2"/>
    <w:rsid w:val="00037F58"/>
  </w:style>
  <w:style w:type="character" w:customStyle="1" w:styleId="WW8Num44z3">
    <w:name w:val="WW8Num44z3"/>
    <w:rsid w:val="00037F58"/>
  </w:style>
  <w:style w:type="character" w:customStyle="1" w:styleId="WW8Num44z4">
    <w:name w:val="WW8Num44z4"/>
    <w:rsid w:val="00037F58"/>
  </w:style>
  <w:style w:type="character" w:customStyle="1" w:styleId="WW8Num44z5">
    <w:name w:val="WW8Num44z5"/>
    <w:rsid w:val="00037F58"/>
  </w:style>
  <w:style w:type="character" w:customStyle="1" w:styleId="WW8Num44z6">
    <w:name w:val="WW8Num44z6"/>
    <w:rsid w:val="00037F58"/>
  </w:style>
  <w:style w:type="character" w:customStyle="1" w:styleId="WW8Num44z7">
    <w:name w:val="WW8Num44z7"/>
    <w:rsid w:val="00037F58"/>
  </w:style>
  <w:style w:type="character" w:customStyle="1" w:styleId="WW8Num44z8">
    <w:name w:val="WW8Num44z8"/>
    <w:rsid w:val="00037F58"/>
  </w:style>
  <w:style w:type="character" w:customStyle="1" w:styleId="WW8Num45z0">
    <w:name w:val="WW8Num45z0"/>
    <w:rsid w:val="00037F58"/>
    <w:rPr>
      <w:rFonts w:hint="default"/>
    </w:rPr>
  </w:style>
  <w:style w:type="character" w:customStyle="1" w:styleId="WW8Num45z1">
    <w:name w:val="WW8Num45z1"/>
    <w:rsid w:val="00037F58"/>
  </w:style>
  <w:style w:type="character" w:customStyle="1" w:styleId="WW8Num45z2">
    <w:name w:val="WW8Num45z2"/>
    <w:rsid w:val="00037F58"/>
  </w:style>
  <w:style w:type="character" w:customStyle="1" w:styleId="WW8Num45z3">
    <w:name w:val="WW8Num45z3"/>
    <w:rsid w:val="00037F58"/>
  </w:style>
  <w:style w:type="character" w:customStyle="1" w:styleId="WW8Num45z4">
    <w:name w:val="WW8Num45z4"/>
    <w:rsid w:val="00037F58"/>
  </w:style>
  <w:style w:type="character" w:customStyle="1" w:styleId="WW8Num45z5">
    <w:name w:val="WW8Num45z5"/>
    <w:rsid w:val="00037F58"/>
  </w:style>
  <w:style w:type="character" w:customStyle="1" w:styleId="WW8Num45z6">
    <w:name w:val="WW8Num45z6"/>
    <w:rsid w:val="00037F58"/>
  </w:style>
  <w:style w:type="character" w:customStyle="1" w:styleId="WW8Num45z7">
    <w:name w:val="WW8Num45z7"/>
    <w:rsid w:val="00037F58"/>
  </w:style>
  <w:style w:type="character" w:customStyle="1" w:styleId="WW8Num45z8">
    <w:name w:val="WW8Num45z8"/>
    <w:rsid w:val="00037F58"/>
  </w:style>
  <w:style w:type="character" w:customStyle="1" w:styleId="WW8Num46z0">
    <w:name w:val="WW8Num46z0"/>
    <w:rsid w:val="00037F5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46z1">
    <w:name w:val="WW8Num46z1"/>
    <w:rsid w:val="00037F58"/>
  </w:style>
  <w:style w:type="character" w:customStyle="1" w:styleId="WW8Num46z2">
    <w:name w:val="WW8Num46z2"/>
    <w:rsid w:val="00037F58"/>
  </w:style>
  <w:style w:type="character" w:customStyle="1" w:styleId="WW8Num46z3">
    <w:name w:val="WW8Num46z3"/>
    <w:rsid w:val="00037F58"/>
  </w:style>
  <w:style w:type="character" w:customStyle="1" w:styleId="WW8Num46z4">
    <w:name w:val="WW8Num46z4"/>
    <w:rsid w:val="00037F58"/>
  </w:style>
  <w:style w:type="character" w:customStyle="1" w:styleId="WW8Num46z5">
    <w:name w:val="WW8Num46z5"/>
    <w:rsid w:val="00037F58"/>
  </w:style>
  <w:style w:type="character" w:customStyle="1" w:styleId="WW8Num46z6">
    <w:name w:val="WW8Num46z6"/>
    <w:rsid w:val="00037F58"/>
  </w:style>
  <w:style w:type="character" w:customStyle="1" w:styleId="WW8Num46z7">
    <w:name w:val="WW8Num46z7"/>
    <w:rsid w:val="00037F58"/>
  </w:style>
  <w:style w:type="character" w:customStyle="1" w:styleId="WW8Num46z8">
    <w:name w:val="WW8Num46z8"/>
    <w:rsid w:val="00037F58"/>
  </w:style>
  <w:style w:type="character" w:customStyle="1" w:styleId="11">
    <w:name w:val="Основной шрифт абзаца1"/>
    <w:rsid w:val="00037F58"/>
  </w:style>
  <w:style w:type="character" w:styleId="a5">
    <w:name w:val="Hyperlink"/>
    <w:uiPriority w:val="99"/>
    <w:rsid w:val="00037F58"/>
    <w:rPr>
      <w:color w:val="0000FF"/>
      <w:u w:val="single"/>
    </w:rPr>
  </w:style>
  <w:style w:type="character" w:customStyle="1" w:styleId="a6">
    <w:name w:val="Название Знак"/>
    <w:rsid w:val="00037F58"/>
    <w:rPr>
      <w:b/>
      <w:bCs/>
      <w:sz w:val="24"/>
      <w:szCs w:val="24"/>
    </w:rPr>
  </w:style>
  <w:style w:type="character" w:customStyle="1" w:styleId="a7">
    <w:name w:val="Нижний колонтитул Знак"/>
    <w:rsid w:val="00037F58"/>
    <w:rPr>
      <w:sz w:val="24"/>
      <w:szCs w:val="24"/>
    </w:rPr>
  </w:style>
  <w:style w:type="character" w:customStyle="1" w:styleId="a8">
    <w:name w:val="Основной текст Знак"/>
    <w:rsid w:val="00037F58"/>
    <w:rPr>
      <w:sz w:val="28"/>
    </w:rPr>
  </w:style>
  <w:style w:type="character" w:customStyle="1" w:styleId="FontStyle22">
    <w:name w:val="Font Style22"/>
    <w:rsid w:val="00037F58"/>
    <w:rPr>
      <w:rFonts w:ascii="Times New Roman" w:hAnsi="Times New Roman" w:cs="Times New Roman"/>
      <w:sz w:val="22"/>
      <w:szCs w:val="22"/>
    </w:rPr>
  </w:style>
  <w:style w:type="character" w:customStyle="1" w:styleId="a9">
    <w:name w:val="Цветовое выделение"/>
    <w:rsid w:val="00037F58"/>
    <w:rPr>
      <w:b/>
      <w:bCs/>
      <w:color w:val="000080"/>
      <w:sz w:val="20"/>
      <w:szCs w:val="20"/>
    </w:rPr>
  </w:style>
  <w:style w:type="character" w:customStyle="1" w:styleId="FontStyle25">
    <w:name w:val="Font Style25"/>
    <w:rsid w:val="00037F58"/>
    <w:rPr>
      <w:rFonts w:ascii="Times New Roman" w:hAnsi="Times New Roman" w:cs="Times New Roman"/>
      <w:sz w:val="22"/>
      <w:szCs w:val="22"/>
    </w:rPr>
  </w:style>
  <w:style w:type="character" w:customStyle="1" w:styleId="FontStyle27">
    <w:name w:val="Font Style27"/>
    <w:rsid w:val="00037F5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8">
    <w:name w:val="Font Style28"/>
    <w:rsid w:val="00037F58"/>
    <w:rPr>
      <w:rFonts w:ascii="Times New Roman" w:hAnsi="Times New Roman" w:cs="Times New Roman"/>
      <w:i/>
      <w:iCs/>
      <w:spacing w:val="-30"/>
      <w:sz w:val="28"/>
      <w:szCs w:val="28"/>
    </w:rPr>
  </w:style>
  <w:style w:type="character" w:customStyle="1" w:styleId="FontStyle18">
    <w:name w:val="Font Style18"/>
    <w:rsid w:val="00037F58"/>
    <w:rPr>
      <w:rFonts w:ascii="Times New Roman" w:hAnsi="Times New Roman" w:cs="Times New Roman"/>
      <w:sz w:val="22"/>
      <w:szCs w:val="22"/>
    </w:rPr>
  </w:style>
  <w:style w:type="character" w:customStyle="1" w:styleId="FontStyle19">
    <w:name w:val="Font Style19"/>
    <w:rsid w:val="00037F5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0">
    <w:name w:val="Font Style20"/>
    <w:rsid w:val="00037F5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1">
    <w:name w:val="Font Style21"/>
    <w:rsid w:val="00037F58"/>
    <w:rPr>
      <w:rFonts w:ascii="Times New Roman" w:hAnsi="Times New Roman" w:cs="Times New Roman"/>
      <w:spacing w:val="-10"/>
      <w:sz w:val="22"/>
      <w:szCs w:val="22"/>
    </w:rPr>
  </w:style>
  <w:style w:type="character" w:customStyle="1" w:styleId="FontStyle53">
    <w:name w:val="Font Style53"/>
    <w:rsid w:val="00037F58"/>
    <w:rPr>
      <w:rFonts w:ascii="Times New Roman" w:hAnsi="Times New Roman" w:cs="Times New Roman"/>
      <w:sz w:val="22"/>
      <w:szCs w:val="22"/>
    </w:rPr>
  </w:style>
  <w:style w:type="character" w:customStyle="1" w:styleId="FontStyle54">
    <w:name w:val="Font Style54"/>
    <w:rsid w:val="00037F5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rsid w:val="00037F58"/>
    <w:rPr>
      <w:rFonts w:ascii="Times New Roman" w:hAnsi="Times New Roman" w:cs="Times New Roman"/>
      <w:sz w:val="22"/>
      <w:szCs w:val="22"/>
    </w:rPr>
  </w:style>
  <w:style w:type="character" w:customStyle="1" w:styleId="FontStyle40">
    <w:name w:val="Font Style40"/>
    <w:rsid w:val="00037F58"/>
    <w:rPr>
      <w:rFonts w:ascii="Times New Roman" w:hAnsi="Times New Roman" w:cs="Times New Roman"/>
      <w:sz w:val="22"/>
      <w:szCs w:val="22"/>
    </w:rPr>
  </w:style>
  <w:style w:type="character" w:customStyle="1" w:styleId="FontStyle47">
    <w:name w:val="Font Style47"/>
    <w:rsid w:val="00037F58"/>
    <w:rPr>
      <w:rFonts w:ascii="Times New Roman" w:hAnsi="Times New Roman" w:cs="Times New Roman"/>
      <w:sz w:val="22"/>
      <w:szCs w:val="22"/>
    </w:rPr>
  </w:style>
  <w:style w:type="character" w:customStyle="1" w:styleId="aa">
    <w:name w:val="Основной текст_"/>
    <w:rsid w:val="00037F58"/>
    <w:rPr>
      <w:spacing w:val="1"/>
      <w:sz w:val="21"/>
      <w:szCs w:val="21"/>
      <w:lang w:bidi="ar-SA"/>
    </w:rPr>
  </w:style>
  <w:style w:type="character" w:customStyle="1" w:styleId="31">
    <w:name w:val="Основной текст (3)_"/>
    <w:rsid w:val="00037F58"/>
    <w:rPr>
      <w:b/>
      <w:bCs/>
      <w:spacing w:val="-3"/>
      <w:lang w:bidi="ar-SA"/>
    </w:rPr>
  </w:style>
  <w:style w:type="character" w:customStyle="1" w:styleId="FontStyle24">
    <w:name w:val="Font Style24"/>
    <w:rsid w:val="00037F58"/>
    <w:rPr>
      <w:rFonts w:ascii="Times New Roman" w:hAnsi="Times New Roman" w:cs="Times New Roman"/>
      <w:sz w:val="22"/>
      <w:szCs w:val="22"/>
    </w:rPr>
  </w:style>
  <w:style w:type="character" w:customStyle="1" w:styleId="ab">
    <w:name w:val="Гипертекстовая ссылка"/>
    <w:rsid w:val="00037F58"/>
    <w:rPr>
      <w:rFonts w:ascii="Times New Roman" w:hAnsi="Times New Roman" w:cs="Times New Roman" w:hint="default"/>
      <w:b/>
      <w:bCs/>
      <w:color w:val="008000"/>
    </w:rPr>
  </w:style>
  <w:style w:type="character" w:customStyle="1" w:styleId="32">
    <w:name w:val="Знак Знак3"/>
    <w:rsid w:val="00037F58"/>
    <w:rPr>
      <w:sz w:val="28"/>
    </w:rPr>
  </w:style>
  <w:style w:type="character" w:customStyle="1" w:styleId="FontStyle11">
    <w:name w:val="Font Style11"/>
    <w:rsid w:val="00037F58"/>
    <w:rPr>
      <w:rFonts w:ascii="Times New Roman" w:hAnsi="Times New Roman" w:cs="Times New Roman"/>
      <w:b/>
      <w:bCs/>
      <w:i/>
      <w:iCs/>
      <w:w w:val="60"/>
      <w:sz w:val="28"/>
      <w:szCs w:val="28"/>
    </w:rPr>
  </w:style>
  <w:style w:type="character" w:customStyle="1" w:styleId="FontStyle12">
    <w:name w:val="Font Style12"/>
    <w:rsid w:val="00037F58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rsid w:val="00037F58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4">
    <w:name w:val="Font Style14"/>
    <w:rsid w:val="00037F5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5">
    <w:name w:val="Font Style15"/>
    <w:rsid w:val="00037F58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rsid w:val="00037F58"/>
    <w:rPr>
      <w:rFonts w:ascii="Times New Roman" w:hAnsi="Times New Roman" w:cs="Times New Roman"/>
      <w:b/>
      <w:bCs/>
      <w:w w:val="33"/>
      <w:sz w:val="22"/>
      <w:szCs w:val="22"/>
    </w:rPr>
  </w:style>
  <w:style w:type="character" w:customStyle="1" w:styleId="11pt">
    <w:name w:val="Основной текст + 11 pt"/>
    <w:rsid w:val="00037F58"/>
    <w:rPr>
      <w:sz w:val="22"/>
      <w:szCs w:val="22"/>
      <w:lang w:bidi="ar-SA"/>
    </w:rPr>
  </w:style>
  <w:style w:type="character" w:customStyle="1" w:styleId="11pt1">
    <w:name w:val="Основной текст + 11 pt1"/>
    <w:rsid w:val="00037F58"/>
    <w:rPr>
      <w:sz w:val="22"/>
      <w:szCs w:val="22"/>
      <w:lang w:bidi="ar-SA"/>
    </w:rPr>
  </w:style>
  <w:style w:type="character" w:customStyle="1" w:styleId="22">
    <w:name w:val="Основной текст + Курсив2"/>
    <w:rsid w:val="00037F58"/>
    <w:rPr>
      <w:i/>
      <w:iCs/>
      <w:sz w:val="23"/>
      <w:szCs w:val="23"/>
      <w:lang w:val="ru-RU" w:eastAsia="ru-RU" w:bidi="ar-SA"/>
    </w:rPr>
  </w:style>
  <w:style w:type="character" w:customStyle="1" w:styleId="12">
    <w:name w:val="Основной текст + Курсив1"/>
    <w:rsid w:val="00037F58"/>
    <w:rPr>
      <w:i/>
      <w:iCs/>
      <w:sz w:val="23"/>
      <w:szCs w:val="23"/>
      <w:lang w:val="ru-RU" w:eastAsia="ru-RU" w:bidi="ar-SA"/>
    </w:rPr>
  </w:style>
  <w:style w:type="character" w:customStyle="1" w:styleId="FontStyle30">
    <w:name w:val="Font Style30"/>
    <w:rsid w:val="00037F58"/>
    <w:rPr>
      <w:rFonts w:ascii="Times New Roman" w:hAnsi="Times New Roman" w:cs="Times New Roman"/>
      <w:sz w:val="18"/>
      <w:szCs w:val="18"/>
    </w:rPr>
  </w:style>
  <w:style w:type="character" w:customStyle="1" w:styleId="FontStyle29">
    <w:name w:val="Font Style29"/>
    <w:rsid w:val="00037F5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3">
    <w:name w:val="Font Style23"/>
    <w:rsid w:val="00037F58"/>
    <w:rPr>
      <w:rFonts w:ascii="Times New Roman" w:hAnsi="Times New Roman" w:cs="Times New Roman"/>
      <w:sz w:val="22"/>
      <w:szCs w:val="22"/>
    </w:rPr>
  </w:style>
  <w:style w:type="character" w:customStyle="1" w:styleId="ac">
    <w:name w:val="Основной текст + Не полужирный"/>
    <w:rsid w:val="00037F58"/>
    <w:rPr>
      <w:rFonts w:ascii="Times New Roman" w:hAnsi="Times New Roman" w:cs="Times New Roman"/>
      <w:b/>
      <w:bCs/>
      <w:spacing w:val="10"/>
      <w:sz w:val="29"/>
      <w:szCs w:val="29"/>
      <w:u w:val="none"/>
    </w:rPr>
  </w:style>
  <w:style w:type="character" w:styleId="ad">
    <w:name w:val="Emphasis"/>
    <w:qFormat/>
    <w:rsid w:val="00037F58"/>
    <w:rPr>
      <w:rFonts w:ascii="Arial" w:hAnsi="Arial" w:cs="Arial" w:hint="default"/>
      <w:i/>
      <w:iCs/>
    </w:rPr>
  </w:style>
  <w:style w:type="character" w:customStyle="1" w:styleId="ae">
    <w:name w:val="Текст выноски Знак"/>
    <w:rsid w:val="00037F58"/>
    <w:rPr>
      <w:rFonts w:ascii="Tahoma" w:hAnsi="Tahoma" w:cs="Tahoma"/>
      <w:sz w:val="16"/>
      <w:szCs w:val="16"/>
    </w:rPr>
  </w:style>
  <w:style w:type="character" w:customStyle="1" w:styleId="33">
    <w:name w:val="Основной текст 3 Знак"/>
    <w:rsid w:val="00037F58"/>
    <w:rPr>
      <w:sz w:val="16"/>
      <w:szCs w:val="16"/>
    </w:rPr>
  </w:style>
  <w:style w:type="character" w:styleId="af">
    <w:name w:val="Strong"/>
    <w:qFormat/>
    <w:rsid w:val="00037F58"/>
    <w:rPr>
      <w:b/>
      <w:bCs/>
    </w:rPr>
  </w:style>
  <w:style w:type="character" w:customStyle="1" w:styleId="23">
    <w:name w:val="Основной текст (2)_"/>
    <w:rsid w:val="00037F58"/>
    <w:rPr>
      <w:shd w:val="clear" w:color="auto" w:fill="FFFFFF"/>
    </w:rPr>
  </w:style>
  <w:style w:type="character" w:customStyle="1" w:styleId="13">
    <w:name w:val="Знак примечания1"/>
    <w:rsid w:val="00037F58"/>
    <w:rPr>
      <w:sz w:val="16"/>
      <w:szCs w:val="16"/>
    </w:rPr>
  </w:style>
  <w:style w:type="character" w:customStyle="1" w:styleId="af0">
    <w:name w:val="Текст примечания Знак"/>
    <w:basedOn w:val="11"/>
    <w:rsid w:val="00037F58"/>
  </w:style>
  <w:style w:type="character" w:customStyle="1" w:styleId="af1">
    <w:name w:val="Верхний колонтитул Знак"/>
    <w:rsid w:val="00037F58"/>
  </w:style>
  <w:style w:type="character" w:customStyle="1" w:styleId="af2">
    <w:name w:val="Тема примечания Знак"/>
    <w:rsid w:val="00037F58"/>
    <w:rPr>
      <w:b/>
      <w:bCs/>
    </w:rPr>
  </w:style>
  <w:style w:type="character" w:customStyle="1" w:styleId="0pt">
    <w:name w:val="Основной текст + Интервал 0 pt"/>
    <w:rsid w:val="00037F58"/>
    <w:rPr>
      <w:rFonts w:ascii="Times New Roman" w:eastAsia="Times New Roman" w:hAnsi="Times New Roman" w:cs="Times New Roman"/>
      <w:color w:val="000000"/>
      <w:spacing w:val="-3"/>
      <w:w w:val="100"/>
      <w:position w:val="0"/>
      <w:sz w:val="24"/>
      <w:shd w:val="clear" w:color="auto" w:fill="FFFFFF"/>
      <w:vertAlign w:val="baseline"/>
      <w:lang w:val="ru-RU" w:bidi="ru-RU"/>
    </w:rPr>
  </w:style>
  <w:style w:type="character" w:customStyle="1" w:styleId="apple-style-span">
    <w:name w:val="apple-style-span"/>
    <w:rsid w:val="00037F58"/>
  </w:style>
  <w:style w:type="character" w:customStyle="1" w:styleId="af3">
    <w:name w:val="Оглавление_"/>
    <w:rsid w:val="00037F58"/>
    <w:rPr>
      <w:shd w:val="clear" w:color="auto" w:fill="FFFFFF"/>
    </w:rPr>
  </w:style>
  <w:style w:type="character" w:customStyle="1" w:styleId="2MicrosoftSansSerif17pt">
    <w:name w:val="Основной текст (2) + Microsoft Sans Serif;17 pt;Курсив"/>
    <w:rsid w:val="00037F58"/>
    <w:rPr>
      <w:rFonts w:ascii="Microsoft Sans Serif" w:eastAsia="Microsoft Sans Serif" w:hAnsi="Microsoft Sans Serif" w:cs="Microsoft Sans Serif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34"/>
      <w:szCs w:val="34"/>
      <w:u w:val="none"/>
      <w:shd w:val="clear" w:color="auto" w:fill="FFFFFF"/>
      <w:vertAlign w:val="baseline"/>
      <w:lang w:val="en-US" w:bidi="en-US"/>
    </w:rPr>
  </w:style>
  <w:style w:type="character" w:customStyle="1" w:styleId="24">
    <w:name w:val="Основной текст (2) + Полужирный"/>
    <w:rsid w:val="00037F58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vertAlign w:val="baseline"/>
      <w:lang w:val="ru-RU" w:bidi="ru-RU"/>
    </w:rPr>
  </w:style>
  <w:style w:type="character" w:customStyle="1" w:styleId="211pt">
    <w:name w:val="Основной текст (2) + 11 pt;Полужирный"/>
    <w:rsid w:val="00037F58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vertAlign w:val="baseline"/>
      <w:lang w:val="ru-RU" w:bidi="ru-RU"/>
    </w:rPr>
  </w:style>
  <w:style w:type="character" w:customStyle="1" w:styleId="2115pt">
    <w:name w:val="Основной текст (2) + 11;5 pt"/>
    <w:rsid w:val="00037F5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vertAlign w:val="baseline"/>
      <w:lang w:val="ru-RU" w:bidi="ru-RU"/>
    </w:rPr>
  </w:style>
  <w:style w:type="character" w:customStyle="1" w:styleId="2115pt0">
    <w:name w:val="Основной текст (2) + 11;5 pt;Полужирный"/>
    <w:rsid w:val="00037F58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vertAlign w:val="baseline"/>
      <w:lang w:val="ru-RU" w:bidi="ru-RU"/>
    </w:rPr>
  </w:style>
  <w:style w:type="character" w:customStyle="1" w:styleId="25">
    <w:name w:val="Основной текст (2) + Курсив"/>
    <w:rsid w:val="00037F58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vertAlign w:val="baseline"/>
      <w:lang w:val="ru-RU" w:bidi="ru-RU"/>
    </w:rPr>
  </w:style>
  <w:style w:type="character" w:customStyle="1" w:styleId="af4">
    <w:name w:val="Символ нумерации"/>
    <w:rsid w:val="00037F58"/>
  </w:style>
  <w:style w:type="character" w:customStyle="1" w:styleId="28pt">
    <w:name w:val="Основной текст (2) + 8 pt"/>
    <w:rsid w:val="00037F58"/>
    <w:rPr>
      <w:rFonts w:ascii="Times New Roman" w:hAnsi="Times New Roman" w:cs="Times New Roman"/>
      <w:b w:val="0"/>
      <w:i w:val="0"/>
      <w:caps w:val="0"/>
      <w:smallCaps w:val="0"/>
      <w:strike w:val="0"/>
      <w:dstrike w:val="0"/>
      <w:sz w:val="16"/>
      <w:u w:val="none"/>
      <w:shd w:val="clear" w:color="auto" w:fill="FFFFFF"/>
    </w:rPr>
  </w:style>
  <w:style w:type="character" w:customStyle="1" w:styleId="26">
    <w:name w:val="Основной текст (2)"/>
    <w:rsid w:val="00037F58"/>
    <w:rPr>
      <w:rFonts w:ascii="Times New Roman" w:hAnsi="Times New Roman" w:cs="Times New Roman"/>
      <w:b w:val="0"/>
      <w:i w:val="0"/>
      <w:caps w:val="0"/>
      <w:smallCaps w:val="0"/>
      <w:strike w:val="0"/>
      <w:dstrike w:val="0"/>
      <w:u w:val="none"/>
      <w:shd w:val="clear" w:color="auto" w:fill="FFFFFF"/>
    </w:rPr>
  </w:style>
  <w:style w:type="character" w:customStyle="1" w:styleId="2Candara">
    <w:name w:val="Основной текст (2) + Candara"/>
    <w:rsid w:val="00037F58"/>
    <w:rPr>
      <w:rFonts w:ascii="Candara" w:hAnsi="Candara" w:cs="Candara"/>
      <w:b w:val="0"/>
      <w:i w:val="0"/>
      <w:caps w:val="0"/>
      <w:smallCaps w:val="0"/>
      <w:strike w:val="0"/>
      <w:dstrike w:val="0"/>
      <w:spacing w:val="20"/>
      <w:sz w:val="18"/>
      <w:u w:val="none"/>
      <w:shd w:val="clear" w:color="auto" w:fill="FFFFFF"/>
    </w:rPr>
  </w:style>
  <w:style w:type="character" w:customStyle="1" w:styleId="213pt">
    <w:name w:val="Основной текст (2) + 13 pt"/>
    <w:rsid w:val="00037F58"/>
    <w:rPr>
      <w:rFonts w:ascii="Times New Roman" w:hAnsi="Times New Roman" w:cs="Times New Roman"/>
      <w:b/>
      <w:i w:val="0"/>
      <w:caps w:val="0"/>
      <w:smallCaps w:val="0"/>
      <w:strike w:val="0"/>
      <w:dstrike w:val="0"/>
      <w:sz w:val="26"/>
      <w:u w:val="none"/>
      <w:shd w:val="clear" w:color="auto" w:fill="FFFFFF"/>
    </w:rPr>
  </w:style>
  <w:style w:type="character" w:customStyle="1" w:styleId="260">
    <w:name w:val="Основной текст (2) + 6"/>
    <w:rsid w:val="00037F58"/>
    <w:rPr>
      <w:rFonts w:ascii="Times New Roman" w:hAnsi="Times New Roman" w:cs="Times New Roman"/>
      <w:b/>
      <w:i w:val="0"/>
      <w:caps w:val="0"/>
      <w:smallCaps w:val="0"/>
      <w:strike w:val="0"/>
      <w:dstrike w:val="0"/>
      <w:sz w:val="13"/>
      <w:u w:val="none"/>
      <w:shd w:val="clear" w:color="auto" w:fill="FFFFFF"/>
    </w:rPr>
  </w:style>
  <w:style w:type="character" w:customStyle="1" w:styleId="218pt">
    <w:name w:val="Основной текст (2) + 18 pt"/>
    <w:rsid w:val="00037F58"/>
    <w:rPr>
      <w:rFonts w:ascii="Times New Roman" w:hAnsi="Times New Roman" w:cs="Times New Roman"/>
      <w:b w:val="0"/>
      <w:i/>
      <w:caps w:val="0"/>
      <w:smallCaps w:val="0"/>
      <w:strike w:val="0"/>
      <w:dstrike w:val="0"/>
      <w:spacing w:val="-30"/>
      <w:sz w:val="36"/>
      <w:u w:val="none"/>
      <w:shd w:val="clear" w:color="auto" w:fill="FFFFFF"/>
    </w:rPr>
  </w:style>
  <w:style w:type="character" w:customStyle="1" w:styleId="34">
    <w:name w:val="Основной шрифт абзаца3"/>
    <w:rsid w:val="00037F58"/>
  </w:style>
  <w:style w:type="character" w:customStyle="1" w:styleId="41">
    <w:name w:val="Основной текст (4)_"/>
    <w:rsid w:val="00037F58"/>
    <w:rPr>
      <w:rFonts w:ascii="Times New Roman" w:hAnsi="Times New Roman" w:cs="Times New Roman"/>
      <w:b w:val="0"/>
      <w:i w:val="0"/>
      <w:caps w:val="0"/>
      <w:smallCaps w:val="0"/>
      <w:strike w:val="0"/>
      <w:dstrike w:val="0"/>
      <w:sz w:val="15"/>
      <w:u w:val="none"/>
    </w:rPr>
  </w:style>
  <w:style w:type="character" w:customStyle="1" w:styleId="42">
    <w:name w:val="Основной текст (4)"/>
    <w:rsid w:val="00037F58"/>
    <w:rPr>
      <w:rFonts w:ascii="Times New Roman" w:hAnsi="Times New Roman" w:cs="Times New Roman"/>
      <w:b w:val="0"/>
      <w:i w:val="0"/>
      <w:caps w:val="0"/>
      <w:smallCaps w:val="0"/>
      <w:strike w:val="0"/>
      <w:dstrike w:val="0"/>
      <w:sz w:val="15"/>
      <w:u w:val="single"/>
    </w:rPr>
  </w:style>
  <w:style w:type="character" w:customStyle="1" w:styleId="af5">
    <w:name w:val="Цветовое выделение для Текст"/>
    <w:rsid w:val="00037F58"/>
    <w:rPr>
      <w:sz w:val="24"/>
    </w:rPr>
  </w:style>
  <w:style w:type="character" w:customStyle="1" w:styleId="27">
    <w:name w:val="Основной текст (2) + Малые прописные"/>
    <w:rsid w:val="00037F58"/>
    <w:rPr>
      <w:rFonts w:ascii="Times New Roman" w:hAnsi="Times New Roman" w:cs="Times New Roman"/>
      <w:b w:val="0"/>
      <w:i w:val="0"/>
      <w:smallCaps/>
      <w:strike w:val="0"/>
      <w:dstrike w:val="0"/>
      <w:u w:val="none"/>
      <w:shd w:val="clear" w:color="auto" w:fill="FFFFFF"/>
    </w:rPr>
  </w:style>
  <w:style w:type="character" w:customStyle="1" w:styleId="210pt">
    <w:name w:val="Основной текст (2) + 10 pt"/>
    <w:rsid w:val="00037F58"/>
    <w:rPr>
      <w:rFonts w:ascii="Times New Roman" w:hAnsi="Times New Roman" w:cs="Times New Roman"/>
      <w:b w:val="0"/>
      <w:i w:val="0"/>
      <w:smallCaps/>
      <w:strike w:val="0"/>
      <w:dstrike w:val="0"/>
      <w:spacing w:val="-10"/>
      <w:sz w:val="20"/>
      <w:u w:val="none"/>
      <w:shd w:val="clear" w:color="auto" w:fill="FFFFFF"/>
    </w:rPr>
  </w:style>
  <w:style w:type="character" w:customStyle="1" w:styleId="51">
    <w:name w:val="Основной текст (5)_"/>
    <w:rsid w:val="00037F58"/>
    <w:rPr>
      <w:rFonts w:ascii="Georgia" w:hAnsi="Georgia" w:cs="Georgia"/>
      <w:b w:val="0"/>
      <w:i w:val="0"/>
      <w:caps w:val="0"/>
      <w:smallCaps w:val="0"/>
      <w:strike w:val="0"/>
      <w:dstrike w:val="0"/>
      <w:sz w:val="21"/>
      <w:u w:val="none"/>
    </w:rPr>
  </w:style>
  <w:style w:type="character" w:customStyle="1" w:styleId="5TimesNewRoman">
    <w:name w:val="Основной текст (5) + Times New Roman"/>
    <w:rsid w:val="00037F58"/>
    <w:rPr>
      <w:rFonts w:ascii="Times New Roman" w:hAnsi="Times New Roman" w:cs="Times New Roman"/>
      <w:b w:val="0"/>
      <w:i w:val="0"/>
      <w:caps w:val="0"/>
      <w:smallCaps w:val="0"/>
      <w:strike w:val="0"/>
      <w:dstrike w:val="0"/>
      <w:sz w:val="24"/>
      <w:u w:val="none"/>
    </w:rPr>
  </w:style>
  <w:style w:type="character" w:customStyle="1" w:styleId="WW-2Candara">
    <w:name w:val="WW-Основной текст (2) + Candara"/>
    <w:rsid w:val="00037F58"/>
    <w:rPr>
      <w:rFonts w:ascii="Candara" w:hAnsi="Candara" w:cs="Candara"/>
      <w:b w:val="0"/>
      <w:i w:val="0"/>
      <w:caps w:val="0"/>
      <w:smallCaps w:val="0"/>
      <w:strike/>
      <w:sz w:val="20"/>
      <w:u w:val="none"/>
      <w:shd w:val="clear" w:color="auto" w:fill="FFFFFF"/>
    </w:rPr>
  </w:style>
  <w:style w:type="character" w:customStyle="1" w:styleId="210">
    <w:name w:val="Основной текст (2) + 10"/>
    <w:rsid w:val="00037F58"/>
    <w:rPr>
      <w:rFonts w:ascii="Times New Roman" w:hAnsi="Times New Roman" w:cs="Times New Roman"/>
      <w:b/>
      <w:i w:val="0"/>
      <w:caps w:val="0"/>
      <w:smallCaps w:val="0"/>
      <w:strike w:val="0"/>
      <w:dstrike w:val="0"/>
      <w:sz w:val="21"/>
      <w:u w:val="none"/>
      <w:shd w:val="clear" w:color="auto" w:fill="FFFFFF"/>
    </w:rPr>
  </w:style>
  <w:style w:type="character" w:customStyle="1" w:styleId="35">
    <w:name w:val="Основной текст (3)"/>
    <w:rsid w:val="00037F58"/>
    <w:rPr>
      <w:rFonts w:ascii="Times New Roman" w:hAnsi="Times New Roman" w:cs="Times New Roman"/>
      <w:b/>
      <w:bCs/>
      <w:i/>
      <w:caps w:val="0"/>
      <w:smallCaps w:val="0"/>
      <w:strike w:val="0"/>
      <w:dstrike w:val="0"/>
      <w:spacing w:val="-3"/>
      <w:sz w:val="22"/>
      <w:u w:val="none"/>
      <w:lang w:bidi="ar-SA"/>
    </w:rPr>
  </w:style>
  <w:style w:type="character" w:customStyle="1" w:styleId="49">
    <w:name w:val="Основной текст (4) + 9"/>
    <w:rsid w:val="00037F58"/>
    <w:rPr>
      <w:rFonts w:ascii="Sylfaen" w:hAnsi="Sylfaen" w:cs="Sylfaen"/>
      <w:b w:val="0"/>
      <w:i/>
      <w:caps w:val="0"/>
      <w:smallCaps w:val="0"/>
      <w:strike w:val="0"/>
      <w:dstrike w:val="0"/>
      <w:sz w:val="19"/>
      <w:u w:val="none"/>
    </w:rPr>
  </w:style>
  <w:style w:type="character" w:customStyle="1" w:styleId="4David">
    <w:name w:val="Основной текст (4) + David"/>
    <w:rsid w:val="00037F58"/>
    <w:rPr>
      <w:rFonts w:ascii="David" w:hAnsi="David" w:cs="David"/>
      <w:b w:val="0"/>
      <w:i w:val="0"/>
      <w:caps w:val="0"/>
      <w:smallCaps w:val="0"/>
      <w:strike w:val="0"/>
      <w:dstrike w:val="0"/>
      <w:sz w:val="21"/>
      <w:u w:val="none"/>
    </w:rPr>
  </w:style>
  <w:style w:type="character" w:customStyle="1" w:styleId="215pt">
    <w:name w:val="Основной текст (2) + 15 pt"/>
    <w:rsid w:val="00037F58"/>
    <w:rPr>
      <w:rFonts w:ascii="Times New Roman" w:hAnsi="Times New Roman" w:cs="Times New Roman"/>
      <w:b w:val="0"/>
      <w:i w:val="0"/>
      <w:caps w:val="0"/>
      <w:smallCaps w:val="0"/>
      <w:strike w:val="0"/>
      <w:dstrike w:val="0"/>
      <w:spacing w:val="-20"/>
      <w:sz w:val="30"/>
      <w:u w:val="none"/>
      <w:shd w:val="clear" w:color="auto" w:fill="FFFFFF"/>
    </w:rPr>
  </w:style>
  <w:style w:type="character" w:customStyle="1" w:styleId="28">
    <w:name w:val="Основной текст (2) + 8"/>
    <w:rsid w:val="00037F58"/>
    <w:rPr>
      <w:rFonts w:ascii="Times New Roman" w:hAnsi="Times New Roman" w:cs="Times New Roman"/>
      <w:b/>
      <w:i w:val="0"/>
      <w:caps w:val="0"/>
      <w:smallCaps w:val="0"/>
      <w:strike w:val="0"/>
      <w:dstrike w:val="0"/>
      <w:sz w:val="17"/>
      <w:u w:val="none"/>
      <w:shd w:val="clear" w:color="auto" w:fill="FFFFFF"/>
    </w:rPr>
  </w:style>
  <w:style w:type="character" w:customStyle="1" w:styleId="270">
    <w:name w:val="Основной текст (2) + 7"/>
    <w:rsid w:val="00037F58"/>
    <w:rPr>
      <w:rFonts w:ascii="Times New Roman" w:hAnsi="Times New Roman" w:cs="Times New Roman"/>
      <w:b w:val="0"/>
      <w:i/>
      <w:caps w:val="0"/>
      <w:smallCaps w:val="0"/>
      <w:strike w:val="0"/>
      <w:dstrike w:val="0"/>
      <w:sz w:val="15"/>
      <w:u w:val="none"/>
      <w:shd w:val="clear" w:color="auto" w:fill="FFFFFF"/>
    </w:rPr>
  </w:style>
  <w:style w:type="character" w:customStyle="1" w:styleId="2CourierNew">
    <w:name w:val="Основной текст (2) + Courier New"/>
    <w:rsid w:val="00037F58"/>
    <w:rPr>
      <w:rFonts w:ascii="Courier New" w:hAnsi="Courier New" w:cs="Courier New"/>
      <w:b/>
      <w:i w:val="0"/>
      <w:caps w:val="0"/>
      <w:smallCaps w:val="0"/>
      <w:strike w:val="0"/>
      <w:dstrike w:val="0"/>
      <w:spacing w:val="-30"/>
      <w:sz w:val="19"/>
      <w:u w:val="none"/>
      <w:shd w:val="clear" w:color="auto" w:fill="FFFFFF"/>
    </w:rPr>
  </w:style>
  <w:style w:type="character" w:styleId="af6">
    <w:name w:val="FollowedHyperlink"/>
    <w:uiPriority w:val="99"/>
    <w:rsid w:val="00037F58"/>
    <w:rPr>
      <w:color w:val="800080"/>
      <w:u w:val="single"/>
    </w:rPr>
  </w:style>
  <w:style w:type="character" w:customStyle="1" w:styleId="FontStyle88">
    <w:name w:val="Font Style88"/>
    <w:rsid w:val="00037F58"/>
    <w:rPr>
      <w:rFonts w:ascii="Times New Roman" w:hAnsi="Times New Roman" w:cs="Times New Roman"/>
      <w:sz w:val="22"/>
      <w:szCs w:val="22"/>
    </w:rPr>
  </w:style>
  <w:style w:type="character" w:customStyle="1" w:styleId="FontStyle90">
    <w:name w:val="Font Style90"/>
    <w:rsid w:val="00037F58"/>
    <w:rPr>
      <w:rFonts w:ascii="Times New Roman" w:hAnsi="Times New Roman" w:cs="Times New Roman"/>
      <w:b/>
      <w:bCs/>
      <w:sz w:val="24"/>
      <w:szCs w:val="24"/>
    </w:rPr>
  </w:style>
  <w:style w:type="paragraph" w:customStyle="1" w:styleId="af7">
    <w:name w:val="Заголовок"/>
    <w:basedOn w:val="a"/>
    <w:next w:val="af8"/>
    <w:rsid w:val="00037F58"/>
    <w:pPr>
      <w:tabs>
        <w:tab w:val="left" w:pos="10915"/>
      </w:tabs>
      <w:suppressAutoHyphens/>
      <w:autoSpaceDE w:val="0"/>
      <w:spacing w:after="12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af8">
    <w:name w:val="Body Text"/>
    <w:basedOn w:val="a"/>
    <w:link w:val="14"/>
    <w:rsid w:val="00037F58"/>
    <w:pPr>
      <w:suppressAutoHyphens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14">
    <w:name w:val="Основной текст Знак1"/>
    <w:basedOn w:val="a0"/>
    <w:link w:val="af8"/>
    <w:rsid w:val="00037F58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f9">
    <w:name w:val="List"/>
    <w:basedOn w:val="af8"/>
    <w:rsid w:val="00037F58"/>
    <w:rPr>
      <w:rFonts w:cs="Mangal"/>
    </w:rPr>
  </w:style>
  <w:style w:type="paragraph" w:styleId="afa">
    <w:name w:val="caption"/>
    <w:basedOn w:val="a"/>
    <w:qFormat/>
    <w:rsid w:val="00037F58"/>
    <w:pPr>
      <w:suppressLineNumbers/>
      <w:suppressAutoHyphens/>
      <w:spacing w:before="120" w:after="120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29">
    <w:name w:val="Указатель2"/>
    <w:basedOn w:val="a"/>
    <w:rsid w:val="00037F58"/>
    <w:pPr>
      <w:suppressLineNumbers/>
      <w:suppressAutoHyphens/>
    </w:pPr>
    <w:rPr>
      <w:rFonts w:ascii="Times New Roman" w:eastAsia="Times New Roman" w:hAnsi="Times New Roman" w:cs="Mangal"/>
      <w:sz w:val="20"/>
      <w:szCs w:val="20"/>
      <w:lang w:eastAsia="zh-CN"/>
    </w:rPr>
  </w:style>
  <w:style w:type="paragraph" w:customStyle="1" w:styleId="2a">
    <w:name w:val="Название объекта2"/>
    <w:basedOn w:val="a"/>
    <w:rsid w:val="00037F58"/>
    <w:pPr>
      <w:suppressLineNumbers/>
      <w:suppressAutoHyphens/>
      <w:spacing w:before="120" w:after="120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15">
    <w:name w:val="Указатель1"/>
    <w:basedOn w:val="a"/>
    <w:rsid w:val="00037F58"/>
    <w:pPr>
      <w:suppressLineNumbers/>
      <w:suppressAutoHyphens/>
    </w:pPr>
    <w:rPr>
      <w:rFonts w:ascii="Times New Roman" w:eastAsia="Times New Roman" w:hAnsi="Times New Roman" w:cs="Mangal"/>
      <w:sz w:val="20"/>
      <w:szCs w:val="20"/>
      <w:lang w:eastAsia="zh-CN"/>
    </w:rPr>
  </w:style>
  <w:style w:type="paragraph" w:customStyle="1" w:styleId="LO-Normal">
    <w:name w:val="LO-Normal"/>
    <w:rsid w:val="00037F58"/>
    <w:pPr>
      <w:widowControl w:val="0"/>
      <w:suppressAutoHyphens/>
      <w:spacing w:after="0" w:line="240" w:lineRule="auto"/>
      <w:ind w:firstLine="340"/>
      <w:jc w:val="both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16">
    <w:name w:val="Название объекта1"/>
    <w:basedOn w:val="a"/>
    <w:next w:val="a"/>
    <w:rsid w:val="00037F58"/>
    <w:pPr>
      <w:suppressAutoHyphens/>
      <w:spacing w:line="240" w:lineRule="atLeast"/>
      <w:ind w:hanging="284"/>
      <w:jc w:val="center"/>
    </w:pPr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paragraph" w:styleId="afb">
    <w:name w:val="Balloon Text"/>
    <w:basedOn w:val="a"/>
    <w:link w:val="17"/>
    <w:rsid w:val="00037F58"/>
    <w:pPr>
      <w:suppressAutoHyphens/>
    </w:pPr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17">
    <w:name w:val="Текст выноски Знак1"/>
    <w:basedOn w:val="a0"/>
    <w:link w:val="afb"/>
    <w:rsid w:val="00037F58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10">
    <w:name w:val="Заголовок 11"/>
    <w:basedOn w:val="LO-Normal"/>
    <w:next w:val="LO-Normal"/>
    <w:rsid w:val="00037F58"/>
    <w:pPr>
      <w:keepNext/>
      <w:widowControl/>
      <w:ind w:firstLine="0"/>
    </w:pPr>
    <w:rPr>
      <w:sz w:val="24"/>
    </w:rPr>
  </w:style>
  <w:style w:type="paragraph" w:customStyle="1" w:styleId="18">
    <w:name w:val="Основной текст1"/>
    <w:basedOn w:val="LO-Normal"/>
    <w:rsid w:val="00037F58"/>
    <w:pPr>
      <w:widowControl/>
      <w:ind w:firstLine="0"/>
    </w:pPr>
    <w:rPr>
      <w:sz w:val="24"/>
    </w:rPr>
  </w:style>
  <w:style w:type="paragraph" w:customStyle="1" w:styleId="310">
    <w:name w:val="Заголовок 31"/>
    <w:basedOn w:val="LO-Normal"/>
    <w:next w:val="LO-Normal"/>
    <w:rsid w:val="00037F58"/>
    <w:pPr>
      <w:keepNext/>
      <w:widowControl/>
      <w:ind w:left="720" w:firstLine="0"/>
      <w:jc w:val="center"/>
    </w:pPr>
    <w:rPr>
      <w:b/>
      <w:sz w:val="20"/>
    </w:rPr>
  </w:style>
  <w:style w:type="paragraph" w:customStyle="1" w:styleId="211">
    <w:name w:val="Основной текст 21"/>
    <w:basedOn w:val="a"/>
    <w:rsid w:val="00037F58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c">
    <w:name w:val="Body Text Indent"/>
    <w:basedOn w:val="a"/>
    <w:link w:val="afd"/>
    <w:rsid w:val="00037F58"/>
    <w:pPr>
      <w:suppressAutoHyphens/>
      <w:spacing w:after="120"/>
      <w:ind w:left="283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fd">
    <w:name w:val="Основной текст с отступом Знак"/>
    <w:basedOn w:val="a0"/>
    <w:link w:val="afc"/>
    <w:rsid w:val="00037F58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e">
    <w:name w:val="List Paragraph"/>
    <w:basedOn w:val="a"/>
    <w:qFormat/>
    <w:rsid w:val="00037F58"/>
    <w:pPr>
      <w:suppressAutoHyphens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ff">
    <w:name w:val="Знак"/>
    <w:basedOn w:val="a"/>
    <w:rsid w:val="00037F58"/>
    <w:pPr>
      <w:suppressAutoHyphens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customStyle="1" w:styleId="311">
    <w:name w:val="Основной текст с отступом 31"/>
    <w:basedOn w:val="a"/>
    <w:rsid w:val="00037F58"/>
    <w:pPr>
      <w:suppressAutoHyphens/>
      <w:spacing w:after="120"/>
      <w:ind w:left="283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aff0">
    <w:name w:val="footer"/>
    <w:basedOn w:val="a"/>
    <w:link w:val="19"/>
    <w:rsid w:val="00037F58"/>
    <w:pPr>
      <w:tabs>
        <w:tab w:val="center" w:pos="4677"/>
        <w:tab w:val="right" w:pos="9355"/>
      </w:tabs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9">
    <w:name w:val="Нижний колонтитул Знак1"/>
    <w:basedOn w:val="a0"/>
    <w:link w:val="aff0"/>
    <w:rsid w:val="00037F5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1">
    <w:name w:val="Знак"/>
    <w:basedOn w:val="a"/>
    <w:rsid w:val="00037F58"/>
    <w:pPr>
      <w:suppressAutoHyphens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styleId="aff2">
    <w:name w:val="Normal (Web)"/>
    <w:basedOn w:val="a"/>
    <w:rsid w:val="00037F58"/>
    <w:pPr>
      <w:suppressAutoHyphens/>
      <w:spacing w:before="280" w:after="28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12">
    <w:name w:val="Style12"/>
    <w:basedOn w:val="a"/>
    <w:rsid w:val="00037F58"/>
    <w:pPr>
      <w:widowControl w:val="0"/>
      <w:suppressAutoHyphens/>
      <w:autoSpaceDE w:val="0"/>
      <w:spacing w:line="276" w:lineRule="exact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13">
    <w:name w:val="Style13"/>
    <w:basedOn w:val="a"/>
    <w:rsid w:val="00037F58"/>
    <w:pPr>
      <w:widowControl w:val="0"/>
      <w:suppressAutoHyphens/>
      <w:autoSpaceDE w:val="0"/>
      <w:spacing w:line="274" w:lineRule="exact"/>
      <w:jc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3">
    <w:name w:val="Style3"/>
    <w:basedOn w:val="a"/>
    <w:rsid w:val="00037F58"/>
    <w:pPr>
      <w:widowControl w:val="0"/>
      <w:suppressAutoHyphens/>
      <w:autoSpaceDE w:val="0"/>
      <w:spacing w:line="274" w:lineRule="exac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3">
    <w:name w:val="Знак Знак Знак Знак Знак Знак Знак Знак Знак Знак"/>
    <w:basedOn w:val="a"/>
    <w:rsid w:val="00037F58"/>
    <w:pPr>
      <w:suppressAutoHyphens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customStyle="1" w:styleId="2b">
    <w:name w:val="Знак2"/>
    <w:basedOn w:val="a"/>
    <w:rsid w:val="00037F58"/>
    <w:pPr>
      <w:suppressAutoHyphens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customStyle="1" w:styleId="1a">
    <w:name w:val="Знак1"/>
    <w:basedOn w:val="a"/>
    <w:rsid w:val="00037F58"/>
    <w:pPr>
      <w:suppressAutoHyphens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customStyle="1" w:styleId="1b">
    <w:name w:val="Знак Знак Знак Знак Знак Знак Знак Знак Знак Знак1 Знак Знак Знак Знак Знак Знак"/>
    <w:basedOn w:val="a"/>
    <w:rsid w:val="00037F58"/>
    <w:pPr>
      <w:suppressAutoHyphens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customStyle="1" w:styleId="aff4">
    <w:name w:val="Комментарий"/>
    <w:basedOn w:val="a"/>
    <w:next w:val="a"/>
    <w:rsid w:val="00037F58"/>
    <w:pPr>
      <w:suppressAutoHyphens/>
      <w:autoSpaceDE w:val="0"/>
      <w:ind w:left="170"/>
      <w:jc w:val="both"/>
    </w:pPr>
    <w:rPr>
      <w:rFonts w:ascii="Arial" w:eastAsia="Times New Roman" w:hAnsi="Arial" w:cs="Arial"/>
      <w:i/>
      <w:iCs/>
      <w:color w:val="800080"/>
      <w:sz w:val="26"/>
      <w:szCs w:val="26"/>
      <w:lang w:eastAsia="zh-CN"/>
    </w:rPr>
  </w:style>
  <w:style w:type="paragraph" w:customStyle="1" w:styleId="Style1">
    <w:name w:val="Style1"/>
    <w:basedOn w:val="a"/>
    <w:rsid w:val="00037F58"/>
    <w:pPr>
      <w:widowControl w:val="0"/>
      <w:suppressAutoHyphens/>
      <w:autoSpaceDE w:val="0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2">
    <w:name w:val="Style2"/>
    <w:basedOn w:val="a"/>
    <w:rsid w:val="00037F58"/>
    <w:pPr>
      <w:widowControl w:val="0"/>
      <w:suppressAutoHyphens/>
      <w:autoSpaceDE w:val="0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10">
    <w:name w:val="Style10"/>
    <w:basedOn w:val="a"/>
    <w:rsid w:val="00037F58"/>
    <w:pPr>
      <w:widowControl w:val="0"/>
      <w:suppressAutoHyphens/>
      <w:autoSpaceDE w:val="0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15">
    <w:name w:val="Style15"/>
    <w:basedOn w:val="a"/>
    <w:rsid w:val="00037F58"/>
    <w:pPr>
      <w:widowControl w:val="0"/>
      <w:suppressAutoHyphens/>
      <w:autoSpaceDE w:val="0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6">
    <w:name w:val="Style6"/>
    <w:basedOn w:val="a"/>
    <w:rsid w:val="00037F58"/>
    <w:pPr>
      <w:widowControl w:val="0"/>
      <w:suppressAutoHyphens/>
      <w:autoSpaceDE w:val="0"/>
    </w:pPr>
    <w:rPr>
      <w:rFonts w:ascii="Constantia" w:eastAsia="SimSun" w:hAnsi="Constantia" w:cs="Constantia"/>
      <w:sz w:val="24"/>
      <w:szCs w:val="24"/>
      <w:lang w:eastAsia="zh-CN"/>
    </w:rPr>
  </w:style>
  <w:style w:type="paragraph" w:customStyle="1" w:styleId="Style7">
    <w:name w:val="Style7"/>
    <w:basedOn w:val="a"/>
    <w:rsid w:val="00037F58"/>
    <w:pPr>
      <w:widowControl w:val="0"/>
      <w:suppressAutoHyphens/>
      <w:autoSpaceDE w:val="0"/>
    </w:pPr>
    <w:rPr>
      <w:rFonts w:ascii="Constantia" w:eastAsia="SimSun" w:hAnsi="Constantia" w:cs="Constantia"/>
      <w:sz w:val="24"/>
      <w:szCs w:val="24"/>
      <w:lang w:eastAsia="zh-CN"/>
    </w:rPr>
  </w:style>
  <w:style w:type="paragraph" w:customStyle="1" w:styleId="Style8">
    <w:name w:val="Style8"/>
    <w:basedOn w:val="a"/>
    <w:rsid w:val="00037F58"/>
    <w:pPr>
      <w:widowControl w:val="0"/>
      <w:suppressAutoHyphens/>
      <w:autoSpaceDE w:val="0"/>
    </w:pPr>
    <w:rPr>
      <w:rFonts w:ascii="Constantia" w:eastAsia="SimSun" w:hAnsi="Constantia" w:cs="Constantia"/>
      <w:sz w:val="24"/>
      <w:szCs w:val="24"/>
      <w:lang w:eastAsia="zh-CN"/>
    </w:rPr>
  </w:style>
  <w:style w:type="paragraph" w:customStyle="1" w:styleId="Style9">
    <w:name w:val="Style9"/>
    <w:basedOn w:val="a"/>
    <w:rsid w:val="00037F58"/>
    <w:pPr>
      <w:widowControl w:val="0"/>
      <w:suppressAutoHyphens/>
      <w:autoSpaceDE w:val="0"/>
    </w:pPr>
    <w:rPr>
      <w:rFonts w:ascii="Constantia" w:eastAsia="SimSun" w:hAnsi="Constantia" w:cs="Constantia"/>
      <w:sz w:val="24"/>
      <w:szCs w:val="24"/>
      <w:lang w:eastAsia="zh-CN"/>
    </w:rPr>
  </w:style>
  <w:style w:type="paragraph" w:customStyle="1" w:styleId="Style11">
    <w:name w:val="Style11"/>
    <w:basedOn w:val="a"/>
    <w:rsid w:val="00037F58"/>
    <w:pPr>
      <w:widowControl w:val="0"/>
      <w:suppressAutoHyphens/>
      <w:autoSpaceDE w:val="0"/>
    </w:pPr>
    <w:rPr>
      <w:rFonts w:ascii="Constantia" w:eastAsia="SimSun" w:hAnsi="Constantia" w:cs="Constantia"/>
      <w:sz w:val="24"/>
      <w:szCs w:val="24"/>
      <w:lang w:eastAsia="zh-CN"/>
    </w:rPr>
  </w:style>
  <w:style w:type="paragraph" w:customStyle="1" w:styleId="Style5">
    <w:name w:val="Style5"/>
    <w:basedOn w:val="a"/>
    <w:rsid w:val="00037F58"/>
    <w:pPr>
      <w:widowControl w:val="0"/>
      <w:suppressAutoHyphens/>
      <w:autoSpaceDE w:val="0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14">
    <w:name w:val="Style14"/>
    <w:basedOn w:val="a"/>
    <w:rsid w:val="00037F58"/>
    <w:pPr>
      <w:widowControl w:val="0"/>
      <w:suppressAutoHyphens/>
      <w:autoSpaceDE w:val="0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16">
    <w:name w:val="Style16"/>
    <w:basedOn w:val="a"/>
    <w:rsid w:val="00037F58"/>
    <w:pPr>
      <w:widowControl w:val="0"/>
      <w:suppressAutoHyphens/>
      <w:autoSpaceDE w:val="0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17">
    <w:name w:val="Style17"/>
    <w:basedOn w:val="a"/>
    <w:rsid w:val="00037F58"/>
    <w:pPr>
      <w:widowControl w:val="0"/>
      <w:suppressAutoHyphens/>
      <w:autoSpaceDE w:val="0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19">
    <w:name w:val="Style19"/>
    <w:basedOn w:val="a"/>
    <w:rsid w:val="00037F58"/>
    <w:pPr>
      <w:widowControl w:val="0"/>
      <w:suppressAutoHyphens/>
      <w:autoSpaceDE w:val="0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21">
    <w:name w:val="Style21"/>
    <w:basedOn w:val="a"/>
    <w:rsid w:val="00037F58"/>
    <w:pPr>
      <w:widowControl w:val="0"/>
      <w:suppressAutoHyphens/>
      <w:autoSpaceDE w:val="0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22">
    <w:name w:val="Style22"/>
    <w:basedOn w:val="a"/>
    <w:rsid w:val="00037F58"/>
    <w:pPr>
      <w:widowControl w:val="0"/>
      <w:suppressAutoHyphens/>
      <w:autoSpaceDE w:val="0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4">
    <w:name w:val="Style4"/>
    <w:basedOn w:val="a"/>
    <w:rsid w:val="00037F58"/>
    <w:pPr>
      <w:widowControl w:val="0"/>
      <w:suppressAutoHyphens/>
      <w:autoSpaceDE w:val="0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36">
    <w:name w:val="Основной текст3"/>
    <w:basedOn w:val="a"/>
    <w:rsid w:val="00037F58"/>
    <w:pPr>
      <w:widowControl w:val="0"/>
      <w:shd w:val="clear" w:color="auto" w:fill="FFFFFF"/>
      <w:suppressAutoHyphens/>
      <w:spacing w:after="540" w:line="254" w:lineRule="exact"/>
      <w:ind w:hanging="360"/>
      <w:jc w:val="center"/>
    </w:pPr>
    <w:rPr>
      <w:rFonts w:ascii="Times New Roman" w:eastAsia="Times New Roman" w:hAnsi="Times New Roman" w:cs="Times New Roman"/>
      <w:spacing w:val="1"/>
      <w:sz w:val="21"/>
      <w:szCs w:val="21"/>
      <w:lang w:eastAsia="zh-CN"/>
    </w:rPr>
  </w:style>
  <w:style w:type="paragraph" w:customStyle="1" w:styleId="Style20">
    <w:name w:val="Style20"/>
    <w:basedOn w:val="a"/>
    <w:rsid w:val="00037F58"/>
    <w:pPr>
      <w:widowControl w:val="0"/>
      <w:suppressAutoHyphens/>
      <w:autoSpaceDE w:val="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p6">
    <w:name w:val="p6"/>
    <w:basedOn w:val="a"/>
    <w:rsid w:val="00037F58"/>
    <w:pPr>
      <w:suppressAutoHyphens/>
      <w:spacing w:before="280" w:after="28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312">
    <w:name w:val="Основной текст 31"/>
    <w:basedOn w:val="a"/>
    <w:rsid w:val="00037F58"/>
    <w:pPr>
      <w:suppressAutoHyphens/>
      <w:spacing w:after="120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1c">
    <w:name w:val="Без интервала1"/>
    <w:rsid w:val="00037F58"/>
    <w:pPr>
      <w:suppressAutoHyphens/>
      <w:spacing w:after="0" w:line="240" w:lineRule="auto"/>
    </w:pPr>
    <w:rPr>
      <w:rFonts w:ascii="Calibri" w:eastAsia="SimSun" w:hAnsi="Calibri" w:cs="Calibri"/>
      <w:lang w:eastAsia="zh-CN"/>
    </w:rPr>
  </w:style>
  <w:style w:type="paragraph" w:customStyle="1" w:styleId="1d">
    <w:name w:val="Без интервала1"/>
    <w:rsid w:val="00037F58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western1">
    <w:name w:val="western1"/>
    <w:basedOn w:val="a"/>
    <w:rsid w:val="00037F58"/>
    <w:pPr>
      <w:suppressAutoHyphens/>
      <w:spacing w:before="28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western">
    <w:name w:val="western"/>
    <w:basedOn w:val="a"/>
    <w:rsid w:val="00037F58"/>
    <w:pPr>
      <w:suppressAutoHyphens/>
      <w:spacing w:before="280" w:after="119"/>
    </w:pPr>
    <w:rPr>
      <w:rFonts w:ascii="Calibri" w:eastAsia="Times New Roman" w:hAnsi="Calibri" w:cs="Calibri"/>
      <w:sz w:val="24"/>
      <w:szCs w:val="24"/>
      <w:lang w:eastAsia="zh-CN"/>
    </w:rPr>
  </w:style>
  <w:style w:type="paragraph" w:customStyle="1" w:styleId="aff5">
    <w:name w:val="Содержимое таблицы"/>
    <w:basedOn w:val="a"/>
    <w:rsid w:val="00037F58"/>
    <w:pPr>
      <w:widowControl w:val="0"/>
      <w:suppressLineNumbers/>
      <w:suppressAutoHyphens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WW-">
    <w:name w:val="WW-Базовый"/>
    <w:rsid w:val="00037F58"/>
    <w:pPr>
      <w:tabs>
        <w:tab w:val="left" w:pos="708"/>
      </w:tabs>
      <w:suppressAutoHyphens/>
    </w:pPr>
    <w:rPr>
      <w:rFonts w:ascii="Calibri" w:eastAsia="Lucida Sans Unicode" w:hAnsi="Calibri" w:cs="Calibri"/>
      <w:lang w:eastAsia="zh-CN"/>
    </w:rPr>
  </w:style>
  <w:style w:type="paragraph" w:customStyle="1" w:styleId="2c">
    <w:name w:val="Основной текст2"/>
    <w:basedOn w:val="a"/>
    <w:rsid w:val="00037F58"/>
    <w:pPr>
      <w:widowControl w:val="0"/>
      <w:shd w:val="clear" w:color="auto" w:fill="FFFFFF"/>
      <w:suppressAutoHyphens/>
      <w:spacing w:line="240" w:lineRule="atLeast"/>
      <w:ind w:hanging="960"/>
    </w:pPr>
    <w:rPr>
      <w:rFonts w:ascii="Times New Roman" w:eastAsia="Courier New" w:hAnsi="Times New Roman" w:cs="Times New Roman"/>
      <w:b/>
      <w:bCs/>
      <w:color w:val="000000"/>
      <w:spacing w:val="-3"/>
      <w:lang w:eastAsia="zh-CN"/>
    </w:rPr>
  </w:style>
  <w:style w:type="paragraph" w:customStyle="1" w:styleId="1e">
    <w:name w:val="Основной текст1"/>
    <w:basedOn w:val="a"/>
    <w:rsid w:val="00037F58"/>
    <w:pPr>
      <w:widowControl w:val="0"/>
      <w:shd w:val="clear" w:color="auto" w:fill="FFFFFF"/>
      <w:suppressAutoHyphens/>
      <w:spacing w:before="540" w:line="269" w:lineRule="exact"/>
    </w:pPr>
    <w:rPr>
      <w:rFonts w:ascii="Times New Roman" w:eastAsia="Times New Roman" w:hAnsi="Times New Roman" w:cs="Times New Roman"/>
      <w:color w:val="000000"/>
      <w:lang w:eastAsia="zh-CN" w:bidi="ru-RU"/>
    </w:rPr>
  </w:style>
  <w:style w:type="paragraph" w:customStyle="1" w:styleId="320">
    <w:name w:val="Основной текст 32"/>
    <w:basedOn w:val="a"/>
    <w:rsid w:val="00037F58"/>
    <w:pPr>
      <w:widowControl w:val="0"/>
      <w:suppressAutoHyphens/>
      <w:spacing w:after="120"/>
      <w:ind w:firstLine="340"/>
      <w:jc w:val="both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aff6">
    <w:name w:val="обычный"/>
    <w:basedOn w:val="a"/>
    <w:rsid w:val="00037F58"/>
    <w:pPr>
      <w:suppressAutoHyphens/>
    </w:pPr>
    <w:rPr>
      <w:rFonts w:ascii="Times New Roman" w:eastAsia="Times New Roman" w:hAnsi="Times New Roman" w:cs="Times New Roman"/>
      <w:color w:val="000000"/>
      <w:sz w:val="20"/>
      <w:szCs w:val="20"/>
      <w:lang w:eastAsia="zh-CN"/>
    </w:rPr>
  </w:style>
  <w:style w:type="paragraph" w:customStyle="1" w:styleId="ConsPlusNormal">
    <w:name w:val="ConsPlusNormal"/>
    <w:rsid w:val="00037F58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1f">
    <w:name w:val="Текст примечания1"/>
    <w:basedOn w:val="a"/>
    <w:rsid w:val="00037F58"/>
    <w:pPr>
      <w:suppressAutoHyphens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ff7">
    <w:name w:val="Прижатый влево"/>
    <w:basedOn w:val="a"/>
    <w:next w:val="a"/>
    <w:rsid w:val="00037F58"/>
    <w:pPr>
      <w:suppressAutoHyphens/>
      <w:autoSpaceDE w:val="0"/>
    </w:pPr>
    <w:rPr>
      <w:rFonts w:ascii="Arial" w:eastAsia="Times New Roman" w:hAnsi="Arial" w:cs="Arial"/>
      <w:sz w:val="24"/>
      <w:szCs w:val="24"/>
      <w:lang w:eastAsia="zh-CN"/>
    </w:rPr>
  </w:style>
  <w:style w:type="paragraph" w:styleId="aff8">
    <w:name w:val="header"/>
    <w:basedOn w:val="a"/>
    <w:link w:val="1f0"/>
    <w:rsid w:val="00037F58"/>
    <w:pPr>
      <w:tabs>
        <w:tab w:val="center" w:pos="4677"/>
        <w:tab w:val="right" w:pos="9355"/>
      </w:tabs>
      <w:suppressAutoHyphens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1f0">
    <w:name w:val="Верхний колонтитул Знак1"/>
    <w:basedOn w:val="a0"/>
    <w:link w:val="aff8"/>
    <w:rsid w:val="00037F58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f9">
    <w:name w:val="annotation text"/>
    <w:basedOn w:val="a"/>
    <w:link w:val="1f1"/>
    <w:uiPriority w:val="99"/>
    <w:semiHidden/>
    <w:unhideWhenUsed/>
    <w:rsid w:val="00037F58"/>
    <w:pPr>
      <w:suppressAutoHyphens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1f1">
    <w:name w:val="Текст примечания Знак1"/>
    <w:basedOn w:val="a0"/>
    <w:link w:val="aff9"/>
    <w:uiPriority w:val="99"/>
    <w:semiHidden/>
    <w:rsid w:val="00037F58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fa">
    <w:name w:val="annotation subject"/>
    <w:basedOn w:val="1f"/>
    <w:next w:val="1f"/>
    <w:link w:val="1f2"/>
    <w:rsid w:val="00037F58"/>
    <w:rPr>
      <w:b/>
      <w:bCs/>
    </w:rPr>
  </w:style>
  <w:style w:type="character" w:customStyle="1" w:styleId="1f2">
    <w:name w:val="Тема примечания Знак1"/>
    <w:basedOn w:val="1f1"/>
    <w:link w:val="affa"/>
    <w:rsid w:val="00037F58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customStyle="1" w:styleId="affb">
    <w:name w:val="Оглавление"/>
    <w:basedOn w:val="a"/>
    <w:rsid w:val="00037F58"/>
    <w:pPr>
      <w:widowControl w:val="0"/>
      <w:shd w:val="clear" w:color="auto" w:fill="FFFFFF"/>
      <w:suppressAutoHyphens/>
      <w:spacing w:before="420" w:line="283" w:lineRule="exact"/>
      <w:jc w:val="both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Standard">
    <w:name w:val="Standard"/>
    <w:rsid w:val="00037F58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Standarduser">
    <w:name w:val="Standard (user)"/>
    <w:rsid w:val="00037F58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affc">
    <w:name w:val="Заголовок таблицы"/>
    <w:basedOn w:val="aff5"/>
    <w:rsid w:val="00037F58"/>
    <w:pPr>
      <w:jc w:val="center"/>
    </w:pPr>
    <w:rPr>
      <w:b/>
      <w:bCs/>
    </w:rPr>
  </w:style>
  <w:style w:type="paragraph" w:styleId="HTML">
    <w:name w:val="HTML Preformatted"/>
    <w:basedOn w:val="a"/>
    <w:link w:val="HTML0"/>
    <w:rsid w:val="00037F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ind w:left="150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HTML0">
    <w:name w:val="Стандартный HTML Знак"/>
    <w:basedOn w:val="a0"/>
    <w:link w:val="HTML"/>
    <w:rsid w:val="00037F58"/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affd">
    <w:name w:val="Таблицы (моноширинный)"/>
    <w:basedOn w:val="a"/>
    <w:next w:val="a"/>
    <w:rsid w:val="00037F58"/>
    <w:pPr>
      <w:widowControl w:val="0"/>
      <w:suppressAutoHyphens/>
      <w:autoSpaceDE w:val="0"/>
      <w:jc w:val="both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1f3">
    <w:name w:val="Абзац списка1"/>
    <w:basedOn w:val="a"/>
    <w:rsid w:val="00037F58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lang w:eastAsia="zh-CN"/>
    </w:rPr>
  </w:style>
  <w:style w:type="paragraph" w:customStyle="1" w:styleId="ConsPlusTitle">
    <w:name w:val="ConsPlusTitle"/>
    <w:rsid w:val="00037F58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bCs/>
      <w:lang w:eastAsia="zh-CN"/>
    </w:rPr>
  </w:style>
  <w:style w:type="paragraph" w:customStyle="1" w:styleId="52">
    <w:name w:val="Основной текст (5)"/>
    <w:basedOn w:val="a"/>
    <w:rsid w:val="00037F58"/>
    <w:pPr>
      <w:shd w:val="clear" w:color="auto" w:fill="FFFFFF"/>
      <w:suppressAutoHyphens/>
      <w:spacing w:line="259" w:lineRule="exact"/>
      <w:jc w:val="both"/>
    </w:pPr>
    <w:rPr>
      <w:rFonts w:ascii="Georgia" w:eastAsia="Times New Roman" w:hAnsi="Georgia" w:cs="Georgia"/>
      <w:sz w:val="21"/>
      <w:szCs w:val="20"/>
      <w:lang w:eastAsia="zh-CN"/>
    </w:rPr>
  </w:style>
  <w:style w:type="paragraph" w:customStyle="1" w:styleId="LO-Normal1">
    <w:name w:val="LO-Normal1"/>
    <w:rsid w:val="00037F58"/>
    <w:pPr>
      <w:widowControl w:val="0"/>
      <w:suppressAutoHyphens/>
      <w:snapToGri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ffe">
    <w:name w:val="Содержимое врезки"/>
    <w:basedOn w:val="a"/>
    <w:rsid w:val="00037F58"/>
    <w:pPr>
      <w:suppressAutoHyphens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LO-Normal3">
    <w:name w:val="LO-Normal3"/>
    <w:rsid w:val="00037F5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Style18">
    <w:name w:val="Style 1"/>
    <w:rsid w:val="00037F58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paragraph" w:customStyle="1" w:styleId="Style37">
    <w:name w:val="Style37"/>
    <w:basedOn w:val="a"/>
    <w:rsid w:val="00037F58"/>
    <w:pPr>
      <w:widowControl w:val="0"/>
      <w:suppressAutoHyphens/>
      <w:autoSpaceDE w:val="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afff">
    <w:name w:val="Table Grid"/>
    <w:basedOn w:val="a1"/>
    <w:uiPriority w:val="59"/>
    <w:rsid w:val="00037F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4">
    <w:name w:val="Сетка таблицы1"/>
    <w:basedOn w:val="a1"/>
    <w:next w:val="afff"/>
    <w:rsid w:val="000141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34A"/>
    <w:pPr>
      <w:spacing w:after="0" w:line="240" w:lineRule="auto"/>
    </w:pPr>
  </w:style>
  <w:style w:type="paragraph" w:styleId="1">
    <w:name w:val="heading 1"/>
    <w:basedOn w:val="a"/>
    <w:next w:val="a"/>
    <w:link w:val="10"/>
    <w:qFormat/>
    <w:rsid w:val="00037F58"/>
    <w:pPr>
      <w:keepNext/>
      <w:tabs>
        <w:tab w:val="num" w:pos="0"/>
      </w:tabs>
      <w:suppressAutoHyphens/>
      <w:ind w:left="786" w:hanging="360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val="x-none" w:eastAsia="zh-CN"/>
    </w:rPr>
  </w:style>
  <w:style w:type="paragraph" w:styleId="2">
    <w:name w:val="heading 2"/>
    <w:basedOn w:val="a"/>
    <w:next w:val="a"/>
    <w:link w:val="20"/>
    <w:qFormat/>
    <w:rsid w:val="00037F58"/>
    <w:pPr>
      <w:keepNext/>
      <w:tabs>
        <w:tab w:val="num" w:pos="0"/>
      </w:tabs>
      <w:suppressAutoHyphens/>
      <w:ind w:left="786" w:hanging="360"/>
      <w:jc w:val="center"/>
      <w:outlineLvl w:val="1"/>
    </w:pPr>
    <w:rPr>
      <w:rFonts w:ascii="Times New Roman" w:eastAsia="Times New Roman" w:hAnsi="Times New Roman" w:cs="Times New Roman"/>
      <w:b/>
      <w:sz w:val="32"/>
      <w:szCs w:val="20"/>
      <w:lang w:val="x-none" w:eastAsia="zh-CN"/>
    </w:rPr>
  </w:style>
  <w:style w:type="paragraph" w:styleId="3">
    <w:name w:val="heading 3"/>
    <w:basedOn w:val="a"/>
    <w:next w:val="a"/>
    <w:link w:val="30"/>
    <w:qFormat/>
    <w:rsid w:val="00037F58"/>
    <w:pPr>
      <w:keepNext/>
      <w:tabs>
        <w:tab w:val="num" w:pos="0"/>
      </w:tabs>
      <w:suppressAutoHyphens/>
      <w:ind w:left="786" w:hanging="360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val="x-none" w:eastAsia="zh-CN"/>
    </w:rPr>
  </w:style>
  <w:style w:type="paragraph" w:styleId="4">
    <w:name w:val="heading 4"/>
    <w:basedOn w:val="a"/>
    <w:next w:val="a"/>
    <w:link w:val="40"/>
    <w:qFormat/>
    <w:rsid w:val="00037F58"/>
    <w:pPr>
      <w:keepNext/>
      <w:pBdr>
        <w:top w:val="none" w:sz="0" w:space="0" w:color="000000"/>
        <w:left w:val="none" w:sz="0" w:space="0" w:color="000000"/>
        <w:bottom w:val="double" w:sz="6" w:space="1" w:color="000000"/>
        <w:right w:val="none" w:sz="0" w:space="0" w:color="000000"/>
      </w:pBdr>
      <w:tabs>
        <w:tab w:val="num" w:pos="0"/>
      </w:tabs>
      <w:suppressAutoHyphens/>
      <w:ind w:left="786" w:hanging="360"/>
      <w:jc w:val="right"/>
      <w:outlineLvl w:val="3"/>
    </w:pPr>
    <w:rPr>
      <w:rFonts w:ascii="Times New Roman" w:eastAsia="Times New Roman" w:hAnsi="Times New Roman" w:cs="Times New Roman"/>
      <w:b/>
      <w:i/>
      <w:sz w:val="24"/>
      <w:szCs w:val="20"/>
      <w:u w:val="single"/>
      <w:lang w:eastAsia="zh-CN"/>
    </w:rPr>
  </w:style>
  <w:style w:type="paragraph" w:styleId="5">
    <w:name w:val="heading 5"/>
    <w:basedOn w:val="a"/>
    <w:next w:val="a"/>
    <w:link w:val="50"/>
    <w:qFormat/>
    <w:rsid w:val="00037F58"/>
    <w:pPr>
      <w:keepNext/>
      <w:tabs>
        <w:tab w:val="num" w:pos="0"/>
      </w:tabs>
      <w:suppressAutoHyphens/>
      <w:ind w:left="786" w:hanging="360"/>
      <w:outlineLvl w:val="4"/>
    </w:pPr>
    <w:rPr>
      <w:rFonts w:ascii="Times New Roman" w:eastAsia="Times New Roman" w:hAnsi="Times New Roman" w:cs="Times New Roman"/>
      <w:b/>
      <w:bCs/>
      <w:sz w:val="32"/>
      <w:szCs w:val="20"/>
      <w:lang w:val="x-none" w:eastAsia="zh-CN"/>
    </w:rPr>
  </w:style>
  <w:style w:type="paragraph" w:styleId="8">
    <w:name w:val="heading 8"/>
    <w:basedOn w:val="a"/>
    <w:next w:val="a"/>
    <w:link w:val="80"/>
    <w:qFormat/>
    <w:rsid w:val="00037F58"/>
    <w:pPr>
      <w:tabs>
        <w:tab w:val="num" w:pos="0"/>
      </w:tabs>
      <w:suppressAutoHyphens/>
      <w:spacing w:before="240" w:after="60"/>
      <w:ind w:left="786" w:hanging="36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x-none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locked/>
    <w:rsid w:val="005C4FF7"/>
  </w:style>
  <w:style w:type="paragraph" w:styleId="a4">
    <w:name w:val="No Spacing"/>
    <w:link w:val="a3"/>
    <w:qFormat/>
    <w:rsid w:val="005C4FF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037F58"/>
    <w:rPr>
      <w:rFonts w:ascii="Times New Roman" w:eastAsia="Times New Roman" w:hAnsi="Times New Roman" w:cs="Times New Roman"/>
      <w:b/>
      <w:sz w:val="28"/>
      <w:szCs w:val="20"/>
      <w:lang w:val="x-none" w:eastAsia="zh-CN"/>
    </w:rPr>
  </w:style>
  <w:style w:type="character" w:customStyle="1" w:styleId="20">
    <w:name w:val="Заголовок 2 Знак"/>
    <w:basedOn w:val="a0"/>
    <w:link w:val="2"/>
    <w:rsid w:val="00037F58"/>
    <w:rPr>
      <w:rFonts w:ascii="Times New Roman" w:eastAsia="Times New Roman" w:hAnsi="Times New Roman" w:cs="Times New Roman"/>
      <w:b/>
      <w:sz w:val="32"/>
      <w:szCs w:val="20"/>
      <w:lang w:val="x-none" w:eastAsia="zh-CN"/>
    </w:rPr>
  </w:style>
  <w:style w:type="character" w:customStyle="1" w:styleId="30">
    <w:name w:val="Заголовок 3 Знак"/>
    <w:basedOn w:val="a0"/>
    <w:link w:val="3"/>
    <w:rsid w:val="00037F58"/>
    <w:rPr>
      <w:rFonts w:ascii="Times New Roman" w:eastAsia="Times New Roman" w:hAnsi="Times New Roman" w:cs="Times New Roman"/>
      <w:b/>
      <w:sz w:val="24"/>
      <w:szCs w:val="20"/>
      <w:lang w:val="x-none" w:eastAsia="zh-CN"/>
    </w:rPr>
  </w:style>
  <w:style w:type="character" w:customStyle="1" w:styleId="40">
    <w:name w:val="Заголовок 4 Знак"/>
    <w:basedOn w:val="a0"/>
    <w:link w:val="4"/>
    <w:rsid w:val="00037F58"/>
    <w:rPr>
      <w:rFonts w:ascii="Times New Roman" w:eastAsia="Times New Roman" w:hAnsi="Times New Roman" w:cs="Times New Roman"/>
      <w:b/>
      <w:i/>
      <w:sz w:val="24"/>
      <w:szCs w:val="20"/>
      <w:u w:val="single"/>
      <w:lang w:eastAsia="zh-CN"/>
    </w:rPr>
  </w:style>
  <w:style w:type="character" w:customStyle="1" w:styleId="50">
    <w:name w:val="Заголовок 5 Знак"/>
    <w:basedOn w:val="a0"/>
    <w:link w:val="5"/>
    <w:rsid w:val="00037F58"/>
    <w:rPr>
      <w:rFonts w:ascii="Times New Roman" w:eastAsia="Times New Roman" w:hAnsi="Times New Roman" w:cs="Times New Roman"/>
      <w:b/>
      <w:bCs/>
      <w:sz w:val="32"/>
      <w:szCs w:val="20"/>
      <w:lang w:val="x-none" w:eastAsia="zh-CN"/>
    </w:rPr>
  </w:style>
  <w:style w:type="character" w:customStyle="1" w:styleId="80">
    <w:name w:val="Заголовок 8 Знак"/>
    <w:basedOn w:val="a0"/>
    <w:link w:val="8"/>
    <w:rsid w:val="00037F58"/>
    <w:rPr>
      <w:rFonts w:ascii="Times New Roman" w:eastAsia="Times New Roman" w:hAnsi="Times New Roman" w:cs="Times New Roman"/>
      <w:i/>
      <w:iCs/>
      <w:sz w:val="24"/>
      <w:szCs w:val="24"/>
      <w:lang w:val="x-none" w:eastAsia="zh-CN"/>
    </w:rPr>
  </w:style>
  <w:style w:type="character" w:customStyle="1" w:styleId="WW8Num1z0">
    <w:name w:val="WW8Num1z0"/>
    <w:rsid w:val="00037F58"/>
  </w:style>
  <w:style w:type="character" w:customStyle="1" w:styleId="WW8Num1z1">
    <w:name w:val="WW8Num1z1"/>
    <w:rsid w:val="00037F58"/>
  </w:style>
  <w:style w:type="character" w:customStyle="1" w:styleId="WW8Num1z2">
    <w:name w:val="WW8Num1z2"/>
    <w:rsid w:val="00037F58"/>
  </w:style>
  <w:style w:type="character" w:customStyle="1" w:styleId="WW8Num1z3">
    <w:name w:val="WW8Num1z3"/>
    <w:rsid w:val="00037F58"/>
  </w:style>
  <w:style w:type="character" w:customStyle="1" w:styleId="WW8Num1z4">
    <w:name w:val="WW8Num1z4"/>
    <w:rsid w:val="00037F58"/>
  </w:style>
  <w:style w:type="character" w:customStyle="1" w:styleId="WW8Num1z5">
    <w:name w:val="WW8Num1z5"/>
    <w:rsid w:val="00037F58"/>
  </w:style>
  <w:style w:type="character" w:customStyle="1" w:styleId="WW8Num1z6">
    <w:name w:val="WW8Num1z6"/>
    <w:rsid w:val="00037F58"/>
  </w:style>
  <w:style w:type="character" w:customStyle="1" w:styleId="WW8Num1z7">
    <w:name w:val="WW8Num1z7"/>
    <w:rsid w:val="00037F58"/>
  </w:style>
  <w:style w:type="character" w:customStyle="1" w:styleId="WW8Num1z8">
    <w:name w:val="WW8Num1z8"/>
    <w:rsid w:val="00037F58"/>
  </w:style>
  <w:style w:type="character" w:customStyle="1" w:styleId="21">
    <w:name w:val="Основной шрифт абзаца2"/>
    <w:rsid w:val="00037F58"/>
  </w:style>
  <w:style w:type="character" w:customStyle="1" w:styleId="WW8Num2z0">
    <w:name w:val="WW8Num2z0"/>
    <w:rsid w:val="00037F5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3z0">
    <w:name w:val="WW8Num3z0"/>
    <w:rsid w:val="00037F5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2z1">
    <w:name w:val="WW8Num2z1"/>
    <w:rsid w:val="00037F58"/>
  </w:style>
  <w:style w:type="character" w:customStyle="1" w:styleId="WW8Num2z2">
    <w:name w:val="WW8Num2z2"/>
    <w:rsid w:val="00037F58"/>
  </w:style>
  <w:style w:type="character" w:customStyle="1" w:styleId="WW8Num2z3">
    <w:name w:val="WW8Num2z3"/>
    <w:rsid w:val="00037F58"/>
  </w:style>
  <w:style w:type="character" w:customStyle="1" w:styleId="WW8Num2z4">
    <w:name w:val="WW8Num2z4"/>
    <w:rsid w:val="00037F58"/>
  </w:style>
  <w:style w:type="character" w:customStyle="1" w:styleId="WW8Num2z5">
    <w:name w:val="WW8Num2z5"/>
    <w:rsid w:val="00037F58"/>
  </w:style>
  <w:style w:type="character" w:customStyle="1" w:styleId="WW8Num2z6">
    <w:name w:val="WW8Num2z6"/>
    <w:rsid w:val="00037F58"/>
  </w:style>
  <w:style w:type="character" w:customStyle="1" w:styleId="WW8Num2z7">
    <w:name w:val="WW8Num2z7"/>
    <w:rsid w:val="00037F58"/>
  </w:style>
  <w:style w:type="character" w:customStyle="1" w:styleId="WW8Num2z8">
    <w:name w:val="WW8Num2z8"/>
    <w:rsid w:val="00037F58"/>
  </w:style>
  <w:style w:type="character" w:customStyle="1" w:styleId="WW8Num3z1">
    <w:name w:val="WW8Num3z1"/>
    <w:rsid w:val="00037F58"/>
  </w:style>
  <w:style w:type="character" w:customStyle="1" w:styleId="WW8Num3z2">
    <w:name w:val="WW8Num3z2"/>
    <w:rsid w:val="00037F58"/>
  </w:style>
  <w:style w:type="character" w:customStyle="1" w:styleId="WW8Num3z3">
    <w:name w:val="WW8Num3z3"/>
    <w:rsid w:val="00037F58"/>
  </w:style>
  <w:style w:type="character" w:customStyle="1" w:styleId="WW8Num3z4">
    <w:name w:val="WW8Num3z4"/>
    <w:rsid w:val="00037F58"/>
  </w:style>
  <w:style w:type="character" w:customStyle="1" w:styleId="WW8Num3z5">
    <w:name w:val="WW8Num3z5"/>
    <w:rsid w:val="00037F58"/>
  </w:style>
  <w:style w:type="character" w:customStyle="1" w:styleId="WW8Num3z6">
    <w:name w:val="WW8Num3z6"/>
    <w:rsid w:val="00037F58"/>
  </w:style>
  <w:style w:type="character" w:customStyle="1" w:styleId="WW8Num3z7">
    <w:name w:val="WW8Num3z7"/>
    <w:rsid w:val="00037F58"/>
  </w:style>
  <w:style w:type="character" w:customStyle="1" w:styleId="WW8Num3z8">
    <w:name w:val="WW8Num3z8"/>
    <w:rsid w:val="00037F58"/>
  </w:style>
  <w:style w:type="character" w:customStyle="1" w:styleId="WW8Num4z0">
    <w:name w:val="WW8Num4z0"/>
    <w:rsid w:val="00037F5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4z1">
    <w:name w:val="WW8Num4z1"/>
    <w:rsid w:val="00037F58"/>
  </w:style>
  <w:style w:type="character" w:customStyle="1" w:styleId="WW8Num4z2">
    <w:name w:val="WW8Num4z2"/>
    <w:rsid w:val="00037F58"/>
  </w:style>
  <w:style w:type="character" w:customStyle="1" w:styleId="WW8Num4z3">
    <w:name w:val="WW8Num4z3"/>
    <w:rsid w:val="00037F58"/>
  </w:style>
  <w:style w:type="character" w:customStyle="1" w:styleId="WW8Num4z4">
    <w:name w:val="WW8Num4z4"/>
    <w:rsid w:val="00037F58"/>
  </w:style>
  <w:style w:type="character" w:customStyle="1" w:styleId="WW8Num4z5">
    <w:name w:val="WW8Num4z5"/>
    <w:rsid w:val="00037F58"/>
  </w:style>
  <w:style w:type="character" w:customStyle="1" w:styleId="WW8Num4z6">
    <w:name w:val="WW8Num4z6"/>
    <w:rsid w:val="00037F58"/>
  </w:style>
  <w:style w:type="character" w:customStyle="1" w:styleId="WW8Num4z7">
    <w:name w:val="WW8Num4z7"/>
    <w:rsid w:val="00037F58"/>
  </w:style>
  <w:style w:type="character" w:customStyle="1" w:styleId="WW8Num4z8">
    <w:name w:val="WW8Num4z8"/>
    <w:rsid w:val="00037F58"/>
  </w:style>
  <w:style w:type="character" w:customStyle="1" w:styleId="WW8Num5z0">
    <w:name w:val="WW8Num5z0"/>
    <w:rsid w:val="00037F58"/>
  </w:style>
  <w:style w:type="character" w:customStyle="1" w:styleId="WW8Num5z1">
    <w:name w:val="WW8Num5z1"/>
    <w:rsid w:val="00037F58"/>
  </w:style>
  <w:style w:type="character" w:customStyle="1" w:styleId="WW8Num5z2">
    <w:name w:val="WW8Num5z2"/>
    <w:rsid w:val="00037F58"/>
  </w:style>
  <w:style w:type="character" w:customStyle="1" w:styleId="WW8Num5z3">
    <w:name w:val="WW8Num5z3"/>
    <w:rsid w:val="00037F58"/>
  </w:style>
  <w:style w:type="character" w:customStyle="1" w:styleId="WW8Num5z4">
    <w:name w:val="WW8Num5z4"/>
    <w:rsid w:val="00037F58"/>
  </w:style>
  <w:style w:type="character" w:customStyle="1" w:styleId="WW8Num5z5">
    <w:name w:val="WW8Num5z5"/>
    <w:rsid w:val="00037F58"/>
  </w:style>
  <w:style w:type="character" w:customStyle="1" w:styleId="WW8Num5z6">
    <w:name w:val="WW8Num5z6"/>
    <w:rsid w:val="00037F58"/>
  </w:style>
  <w:style w:type="character" w:customStyle="1" w:styleId="WW8Num5z7">
    <w:name w:val="WW8Num5z7"/>
    <w:rsid w:val="00037F58"/>
  </w:style>
  <w:style w:type="character" w:customStyle="1" w:styleId="WW8Num5z8">
    <w:name w:val="WW8Num5z8"/>
    <w:rsid w:val="00037F58"/>
  </w:style>
  <w:style w:type="character" w:customStyle="1" w:styleId="WW8Num6z0">
    <w:name w:val="WW8Num6z0"/>
    <w:rsid w:val="00037F58"/>
    <w:rPr>
      <w:rFonts w:hint="default"/>
    </w:rPr>
  </w:style>
  <w:style w:type="character" w:customStyle="1" w:styleId="WW8Num7z0">
    <w:name w:val="WW8Num7z0"/>
    <w:rsid w:val="00037F5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7z1">
    <w:name w:val="WW8Num7z1"/>
    <w:rsid w:val="00037F58"/>
  </w:style>
  <w:style w:type="character" w:customStyle="1" w:styleId="WW8Num7z2">
    <w:name w:val="WW8Num7z2"/>
    <w:rsid w:val="00037F58"/>
  </w:style>
  <w:style w:type="character" w:customStyle="1" w:styleId="WW8Num7z3">
    <w:name w:val="WW8Num7z3"/>
    <w:rsid w:val="00037F58"/>
  </w:style>
  <w:style w:type="character" w:customStyle="1" w:styleId="WW8Num7z4">
    <w:name w:val="WW8Num7z4"/>
    <w:rsid w:val="00037F58"/>
  </w:style>
  <w:style w:type="character" w:customStyle="1" w:styleId="WW8Num7z5">
    <w:name w:val="WW8Num7z5"/>
    <w:rsid w:val="00037F58"/>
  </w:style>
  <w:style w:type="character" w:customStyle="1" w:styleId="WW8Num7z6">
    <w:name w:val="WW8Num7z6"/>
    <w:rsid w:val="00037F58"/>
  </w:style>
  <w:style w:type="character" w:customStyle="1" w:styleId="WW8Num7z7">
    <w:name w:val="WW8Num7z7"/>
    <w:rsid w:val="00037F58"/>
  </w:style>
  <w:style w:type="character" w:customStyle="1" w:styleId="WW8Num7z8">
    <w:name w:val="WW8Num7z8"/>
    <w:rsid w:val="00037F58"/>
  </w:style>
  <w:style w:type="character" w:customStyle="1" w:styleId="WW8Num8z0">
    <w:name w:val="WW8Num8z0"/>
    <w:rsid w:val="00037F5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8z1">
    <w:name w:val="WW8Num8z1"/>
    <w:rsid w:val="00037F58"/>
  </w:style>
  <w:style w:type="character" w:customStyle="1" w:styleId="WW8Num8z2">
    <w:name w:val="WW8Num8z2"/>
    <w:rsid w:val="00037F58"/>
  </w:style>
  <w:style w:type="character" w:customStyle="1" w:styleId="WW8Num8z3">
    <w:name w:val="WW8Num8z3"/>
    <w:rsid w:val="00037F58"/>
  </w:style>
  <w:style w:type="character" w:customStyle="1" w:styleId="WW8Num8z4">
    <w:name w:val="WW8Num8z4"/>
    <w:rsid w:val="00037F58"/>
  </w:style>
  <w:style w:type="character" w:customStyle="1" w:styleId="WW8Num8z5">
    <w:name w:val="WW8Num8z5"/>
    <w:rsid w:val="00037F58"/>
  </w:style>
  <w:style w:type="character" w:customStyle="1" w:styleId="WW8Num8z6">
    <w:name w:val="WW8Num8z6"/>
    <w:rsid w:val="00037F58"/>
  </w:style>
  <w:style w:type="character" w:customStyle="1" w:styleId="WW8Num8z7">
    <w:name w:val="WW8Num8z7"/>
    <w:rsid w:val="00037F58"/>
  </w:style>
  <w:style w:type="character" w:customStyle="1" w:styleId="WW8Num8z8">
    <w:name w:val="WW8Num8z8"/>
    <w:rsid w:val="00037F58"/>
  </w:style>
  <w:style w:type="character" w:customStyle="1" w:styleId="WW8Num9z0">
    <w:name w:val="WW8Num9z0"/>
    <w:rsid w:val="00037F5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9z1">
    <w:name w:val="WW8Num9z1"/>
    <w:rsid w:val="00037F58"/>
  </w:style>
  <w:style w:type="character" w:customStyle="1" w:styleId="WW8Num9z2">
    <w:name w:val="WW8Num9z2"/>
    <w:rsid w:val="00037F58"/>
  </w:style>
  <w:style w:type="character" w:customStyle="1" w:styleId="WW8Num9z3">
    <w:name w:val="WW8Num9z3"/>
    <w:rsid w:val="00037F58"/>
  </w:style>
  <w:style w:type="character" w:customStyle="1" w:styleId="WW8Num9z4">
    <w:name w:val="WW8Num9z4"/>
    <w:rsid w:val="00037F58"/>
  </w:style>
  <w:style w:type="character" w:customStyle="1" w:styleId="WW8Num9z5">
    <w:name w:val="WW8Num9z5"/>
    <w:rsid w:val="00037F58"/>
  </w:style>
  <w:style w:type="character" w:customStyle="1" w:styleId="WW8Num9z6">
    <w:name w:val="WW8Num9z6"/>
    <w:rsid w:val="00037F58"/>
  </w:style>
  <w:style w:type="character" w:customStyle="1" w:styleId="WW8Num9z7">
    <w:name w:val="WW8Num9z7"/>
    <w:rsid w:val="00037F58"/>
  </w:style>
  <w:style w:type="character" w:customStyle="1" w:styleId="WW8Num9z8">
    <w:name w:val="WW8Num9z8"/>
    <w:rsid w:val="00037F58"/>
  </w:style>
  <w:style w:type="character" w:customStyle="1" w:styleId="WW8Num10z0">
    <w:name w:val="WW8Num10z0"/>
    <w:rsid w:val="00037F58"/>
    <w:rPr>
      <w:rFonts w:hint="default"/>
    </w:rPr>
  </w:style>
  <w:style w:type="character" w:customStyle="1" w:styleId="WW8Num10z1">
    <w:name w:val="WW8Num10z1"/>
    <w:rsid w:val="00037F58"/>
  </w:style>
  <w:style w:type="character" w:customStyle="1" w:styleId="WW8Num10z2">
    <w:name w:val="WW8Num10z2"/>
    <w:rsid w:val="00037F58"/>
  </w:style>
  <w:style w:type="character" w:customStyle="1" w:styleId="WW8Num10z3">
    <w:name w:val="WW8Num10z3"/>
    <w:rsid w:val="00037F58"/>
  </w:style>
  <w:style w:type="character" w:customStyle="1" w:styleId="WW8Num10z4">
    <w:name w:val="WW8Num10z4"/>
    <w:rsid w:val="00037F58"/>
  </w:style>
  <w:style w:type="character" w:customStyle="1" w:styleId="WW8Num10z5">
    <w:name w:val="WW8Num10z5"/>
    <w:rsid w:val="00037F58"/>
  </w:style>
  <w:style w:type="character" w:customStyle="1" w:styleId="WW8Num10z6">
    <w:name w:val="WW8Num10z6"/>
    <w:rsid w:val="00037F58"/>
  </w:style>
  <w:style w:type="character" w:customStyle="1" w:styleId="WW8Num10z7">
    <w:name w:val="WW8Num10z7"/>
    <w:rsid w:val="00037F58"/>
  </w:style>
  <w:style w:type="character" w:customStyle="1" w:styleId="WW8Num10z8">
    <w:name w:val="WW8Num10z8"/>
    <w:rsid w:val="00037F58"/>
  </w:style>
  <w:style w:type="character" w:customStyle="1" w:styleId="WW8Num11z0">
    <w:name w:val="WW8Num11z0"/>
    <w:rsid w:val="00037F5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11z1">
    <w:name w:val="WW8Num11z1"/>
    <w:rsid w:val="00037F58"/>
  </w:style>
  <w:style w:type="character" w:customStyle="1" w:styleId="WW8Num11z2">
    <w:name w:val="WW8Num11z2"/>
    <w:rsid w:val="00037F58"/>
  </w:style>
  <w:style w:type="character" w:customStyle="1" w:styleId="WW8Num11z3">
    <w:name w:val="WW8Num11z3"/>
    <w:rsid w:val="00037F58"/>
  </w:style>
  <w:style w:type="character" w:customStyle="1" w:styleId="WW8Num11z4">
    <w:name w:val="WW8Num11z4"/>
    <w:rsid w:val="00037F58"/>
  </w:style>
  <w:style w:type="character" w:customStyle="1" w:styleId="WW8Num11z5">
    <w:name w:val="WW8Num11z5"/>
    <w:rsid w:val="00037F58"/>
  </w:style>
  <w:style w:type="character" w:customStyle="1" w:styleId="WW8Num11z6">
    <w:name w:val="WW8Num11z6"/>
    <w:rsid w:val="00037F58"/>
  </w:style>
  <w:style w:type="character" w:customStyle="1" w:styleId="WW8Num11z7">
    <w:name w:val="WW8Num11z7"/>
    <w:rsid w:val="00037F58"/>
  </w:style>
  <w:style w:type="character" w:customStyle="1" w:styleId="WW8Num11z8">
    <w:name w:val="WW8Num11z8"/>
    <w:rsid w:val="00037F58"/>
  </w:style>
  <w:style w:type="character" w:customStyle="1" w:styleId="WW8Num12z0">
    <w:name w:val="WW8Num12z0"/>
    <w:rsid w:val="00037F5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12z1">
    <w:name w:val="WW8Num12z1"/>
    <w:rsid w:val="00037F58"/>
  </w:style>
  <w:style w:type="character" w:customStyle="1" w:styleId="WW8Num12z2">
    <w:name w:val="WW8Num12z2"/>
    <w:rsid w:val="00037F58"/>
  </w:style>
  <w:style w:type="character" w:customStyle="1" w:styleId="WW8Num12z3">
    <w:name w:val="WW8Num12z3"/>
    <w:rsid w:val="00037F58"/>
  </w:style>
  <w:style w:type="character" w:customStyle="1" w:styleId="WW8Num12z4">
    <w:name w:val="WW8Num12z4"/>
    <w:rsid w:val="00037F58"/>
  </w:style>
  <w:style w:type="character" w:customStyle="1" w:styleId="WW8Num12z5">
    <w:name w:val="WW8Num12z5"/>
    <w:rsid w:val="00037F58"/>
  </w:style>
  <w:style w:type="character" w:customStyle="1" w:styleId="WW8Num12z6">
    <w:name w:val="WW8Num12z6"/>
    <w:rsid w:val="00037F58"/>
  </w:style>
  <w:style w:type="character" w:customStyle="1" w:styleId="WW8Num12z7">
    <w:name w:val="WW8Num12z7"/>
    <w:rsid w:val="00037F58"/>
  </w:style>
  <w:style w:type="character" w:customStyle="1" w:styleId="WW8Num12z8">
    <w:name w:val="WW8Num12z8"/>
    <w:rsid w:val="00037F58"/>
  </w:style>
  <w:style w:type="character" w:customStyle="1" w:styleId="WW8Num13z0">
    <w:name w:val="WW8Num13z0"/>
    <w:rsid w:val="00037F58"/>
    <w:rPr>
      <w:rFonts w:hint="default"/>
    </w:rPr>
  </w:style>
  <w:style w:type="character" w:customStyle="1" w:styleId="WW8Num13z1">
    <w:name w:val="WW8Num13z1"/>
    <w:rsid w:val="00037F58"/>
  </w:style>
  <w:style w:type="character" w:customStyle="1" w:styleId="WW8Num13z2">
    <w:name w:val="WW8Num13z2"/>
    <w:rsid w:val="00037F58"/>
  </w:style>
  <w:style w:type="character" w:customStyle="1" w:styleId="WW8Num13z3">
    <w:name w:val="WW8Num13z3"/>
    <w:rsid w:val="00037F58"/>
  </w:style>
  <w:style w:type="character" w:customStyle="1" w:styleId="WW8Num13z4">
    <w:name w:val="WW8Num13z4"/>
    <w:rsid w:val="00037F58"/>
  </w:style>
  <w:style w:type="character" w:customStyle="1" w:styleId="WW8Num13z5">
    <w:name w:val="WW8Num13z5"/>
    <w:rsid w:val="00037F58"/>
  </w:style>
  <w:style w:type="character" w:customStyle="1" w:styleId="WW8Num13z6">
    <w:name w:val="WW8Num13z6"/>
    <w:rsid w:val="00037F58"/>
  </w:style>
  <w:style w:type="character" w:customStyle="1" w:styleId="WW8Num13z7">
    <w:name w:val="WW8Num13z7"/>
    <w:rsid w:val="00037F58"/>
  </w:style>
  <w:style w:type="character" w:customStyle="1" w:styleId="WW8Num13z8">
    <w:name w:val="WW8Num13z8"/>
    <w:rsid w:val="00037F58"/>
  </w:style>
  <w:style w:type="character" w:customStyle="1" w:styleId="WW8Num14z0">
    <w:name w:val="WW8Num14z0"/>
    <w:rsid w:val="00037F5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14z1">
    <w:name w:val="WW8Num14z1"/>
    <w:rsid w:val="00037F58"/>
  </w:style>
  <w:style w:type="character" w:customStyle="1" w:styleId="WW8Num14z2">
    <w:name w:val="WW8Num14z2"/>
    <w:rsid w:val="00037F58"/>
  </w:style>
  <w:style w:type="character" w:customStyle="1" w:styleId="WW8Num14z3">
    <w:name w:val="WW8Num14z3"/>
    <w:rsid w:val="00037F58"/>
  </w:style>
  <w:style w:type="character" w:customStyle="1" w:styleId="WW8Num14z4">
    <w:name w:val="WW8Num14z4"/>
    <w:rsid w:val="00037F58"/>
  </w:style>
  <w:style w:type="character" w:customStyle="1" w:styleId="WW8Num14z5">
    <w:name w:val="WW8Num14z5"/>
    <w:rsid w:val="00037F58"/>
  </w:style>
  <w:style w:type="character" w:customStyle="1" w:styleId="WW8Num14z6">
    <w:name w:val="WW8Num14z6"/>
    <w:rsid w:val="00037F58"/>
  </w:style>
  <w:style w:type="character" w:customStyle="1" w:styleId="WW8Num14z7">
    <w:name w:val="WW8Num14z7"/>
    <w:rsid w:val="00037F58"/>
  </w:style>
  <w:style w:type="character" w:customStyle="1" w:styleId="WW8Num14z8">
    <w:name w:val="WW8Num14z8"/>
    <w:rsid w:val="00037F58"/>
  </w:style>
  <w:style w:type="character" w:customStyle="1" w:styleId="WW8Num15z0">
    <w:name w:val="WW8Num15z0"/>
    <w:rsid w:val="00037F5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15z1">
    <w:name w:val="WW8Num15z1"/>
    <w:rsid w:val="00037F58"/>
  </w:style>
  <w:style w:type="character" w:customStyle="1" w:styleId="WW8Num15z2">
    <w:name w:val="WW8Num15z2"/>
    <w:rsid w:val="00037F58"/>
  </w:style>
  <w:style w:type="character" w:customStyle="1" w:styleId="WW8Num15z3">
    <w:name w:val="WW8Num15z3"/>
    <w:rsid w:val="00037F58"/>
  </w:style>
  <w:style w:type="character" w:customStyle="1" w:styleId="WW8Num15z4">
    <w:name w:val="WW8Num15z4"/>
    <w:rsid w:val="00037F58"/>
  </w:style>
  <w:style w:type="character" w:customStyle="1" w:styleId="WW8Num15z5">
    <w:name w:val="WW8Num15z5"/>
    <w:rsid w:val="00037F58"/>
  </w:style>
  <w:style w:type="character" w:customStyle="1" w:styleId="WW8Num15z6">
    <w:name w:val="WW8Num15z6"/>
    <w:rsid w:val="00037F58"/>
  </w:style>
  <w:style w:type="character" w:customStyle="1" w:styleId="WW8Num15z7">
    <w:name w:val="WW8Num15z7"/>
    <w:rsid w:val="00037F58"/>
  </w:style>
  <w:style w:type="character" w:customStyle="1" w:styleId="WW8Num15z8">
    <w:name w:val="WW8Num15z8"/>
    <w:rsid w:val="00037F58"/>
  </w:style>
  <w:style w:type="character" w:customStyle="1" w:styleId="WW8Num16z0">
    <w:name w:val="WW8Num16z0"/>
    <w:rsid w:val="00037F5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16z1">
    <w:name w:val="WW8Num16z1"/>
    <w:rsid w:val="00037F58"/>
  </w:style>
  <w:style w:type="character" w:customStyle="1" w:styleId="WW8Num16z2">
    <w:name w:val="WW8Num16z2"/>
    <w:rsid w:val="00037F58"/>
  </w:style>
  <w:style w:type="character" w:customStyle="1" w:styleId="WW8Num16z3">
    <w:name w:val="WW8Num16z3"/>
    <w:rsid w:val="00037F58"/>
  </w:style>
  <w:style w:type="character" w:customStyle="1" w:styleId="WW8Num16z4">
    <w:name w:val="WW8Num16z4"/>
    <w:rsid w:val="00037F58"/>
  </w:style>
  <w:style w:type="character" w:customStyle="1" w:styleId="WW8Num16z5">
    <w:name w:val="WW8Num16z5"/>
    <w:rsid w:val="00037F58"/>
  </w:style>
  <w:style w:type="character" w:customStyle="1" w:styleId="WW8Num16z6">
    <w:name w:val="WW8Num16z6"/>
    <w:rsid w:val="00037F58"/>
  </w:style>
  <w:style w:type="character" w:customStyle="1" w:styleId="WW8Num16z7">
    <w:name w:val="WW8Num16z7"/>
    <w:rsid w:val="00037F58"/>
  </w:style>
  <w:style w:type="character" w:customStyle="1" w:styleId="WW8Num16z8">
    <w:name w:val="WW8Num16z8"/>
    <w:rsid w:val="00037F58"/>
  </w:style>
  <w:style w:type="character" w:customStyle="1" w:styleId="WW8Num17z0">
    <w:name w:val="WW8Num17z0"/>
    <w:rsid w:val="00037F58"/>
    <w:rPr>
      <w:rFonts w:hint="default"/>
    </w:rPr>
  </w:style>
  <w:style w:type="character" w:customStyle="1" w:styleId="WW8Num17z1">
    <w:name w:val="WW8Num17z1"/>
    <w:rsid w:val="00037F58"/>
  </w:style>
  <w:style w:type="character" w:customStyle="1" w:styleId="WW8Num17z2">
    <w:name w:val="WW8Num17z2"/>
    <w:rsid w:val="00037F58"/>
  </w:style>
  <w:style w:type="character" w:customStyle="1" w:styleId="WW8Num17z3">
    <w:name w:val="WW8Num17z3"/>
    <w:rsid w:val="00037F58"/>
  </w:style>
  <w:style w:type="character" w:customStyle="1" w:styleId="WW8Num17z4">
    <w:name w:val="WW8Num17z4"/>
    <w:rsid w:val="00037F58"/>
  </w:style>
  <w:style w:type="character" w:customStyle="1" w:styleId="WW8Num17z5">
    <w:name w:val="WW8Num17z5"/>
    <w:rsid w:val="00037F58"/>
  </w:style>
  <w:style w:type="character" w:customStyle="1" w:styleId="WW8Num17z6">
    <w:name w:val="WW8Num17z6"/>
    <w:rsid w:val="00037F58"/>
  </w:style>
  <w:style w:type="character" w:customStyle="1" w:styleId="WW8Num17z7">
    <w:name w:val="WW8Num17z7"/>
    <w:rsid w:val="00037F58"/>
  </w:style>
  <w:style w:type="character" w:customStyle="1" w:styleId="WW8Num17z8">
    <w:name w:val="WW8Num17z8"/>
    <w:rsid w:val="00037F58"/>
  </w:style>
  <w:style w:type="character" w:customStyle="1" w:styleId="WW8Num18z0">
    <w:name w:val="WW8Num18z0"/>
    <w:rsid w:val="00037F5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18z1">
    <w:name w:val="WW8Num18z1"/>
    <w:rsid w:val="00037F58"/>
  </w:style>
  <w:style w:type="character" w:customStyle="1" w:styleId="WW8Num18z2">
    <w:name w:val="WW8Num18z2"/>
    <w:rsid w:val="00037F58"/>
  </w:style>
  <w:style w:type="character" w:customStyle="1" w:styleId="WW8Num18z3">
    <w:name w:val="WW8Num18z3"/>
    <w:rsid w:val="00037F58"/>
  </w:style>
  <w:style w:type="character" w:customStyle="1" w:styleId="WW8Num18z4">
    <w:name w:val="WW8Num18z4"/>
    <w:rsid w:val="00037F58"/>
  </w:style>
  <w:style w:type="character" w:customStyle="1" w:styleId="WW8Num18z5">
    <w:name w:val="WW8Num18z5"/>
    <w:rsid w:val="00037F58"/>
  </w:style>
  <w:style w:type="character" w:customStyle="1" w:styleId="WW8Num18z6">
    <w:name w:val="WW8Num18z6"/>
    <w:rsid w:val="00037F58"/>
  </w:style>
  <w:style w:type="character" w:customStyle="1" w:styleId="WW8Num18z7">
    <w:name w:val="WW8Num18z7"/>
    <w:rsid w:val="00037F58"/>
  </w:style>
  <w:style w:type="character" w:customStyle="1" w:styleId="WW8Num18z8">
    <w:name w:val="WW8Num18z8"/>
    <w:rsid w:val="00037F58"/>
  </w:style>
  <w:style w:type="character" w:customStyle="1" w:styleId="WW8Num19z0">
    <w:name w:val="WW8Num19z0"/>
    <w:rsid w:val="00037F5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19z1">
    <w:name w:val="WW8Num19z1"/>
    <w:rsid w:val="00037F58"/>
  </w:style>
  <w:style w:type="character" w:customStyle="1" w:styleId="WW8Num19z2">
    <w:name w:val="WW8Num19z2"/>
    <w:rsid w:val="00037F58"/>
  </w:style>
  <w:style w:type="character" w:customStyle="1" w:styleId="WW8Num19z3">
    <w:name w:val="WW8Num19z3"/>
    <w:rsid w:val="00037F58"/>
  </w:style>
  <w:style w:type="character" w:customStyle="1" w:styleId="WW8Num19z4">
    <w:name w:val="WW8Num19z4"/>
    <w:rsid w:val="00037F58"/>
  </w:style>
  <w:style w:type="character" w:customStyle="1" w:styleId="WW8Num19z5">
    <w:name w:val="WW8Num19z5"/>
    <w:rsid w:val="00037F58"/>
  </w:style>
  <w:style w:type="character" w:customStyle="1" w:styleId="WW8Num19z6">
    <w:name w:val="WW8Num19z6"/>
    <w:rsid w:val="00037F58"/>
  </w:style>
  <w:style w:type="character" w:customStyle="1" w:styleId="WW8Num19z7">
    <w:name w:val="WW8Num19z7"/>
    <w:rsid w:val="00037F58"/>
  </w:style>
  <w:style w:type="character" w:customStyle="1" w:styleId="WW8Num19z8">
    <w:name w:val="WW8Num19z8"/>
    <w:rsid w:val="00037F58"/>
  </w:style>
  <w:style w:type="character" w:customStyle="1" w:styleId="WW8Num20z0">
    <w:name w:val="WW8Num20z0"/>
    <w:rsid w:val="00037F58"/>
    <w:rPr>
      <w:rFonts w:ascii="Times New Roman" w:hAnsi="Times New Roman" w:cs="Times New Roman" w:hint="default"/>
    </w:rPr>
  </w:style>
  <w:style w:type="character" w:customStyle="1" w:styleId="WW8Num21z0">
    <w:name w:val="WW8Num21z0"/>
    <w:rsid w:val="00037F5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21z1">
    <w:name w:val="WW8Num21z1"/>
    <w:rsid w:val="00037F58"/>
  </w:style>
  <w:style w:type="character" w:customStyle="1" w:styleId="WW8Num21z2">
    <w:name w:val="WW8Num21z2"/>
    <w:rsid w:val="00037F58"/>
  </w:style>
  <w:style w:type="character" w:customStyle="1" w:styleId="WW8Num21z3">
    <w:name w:val="WW8Num21z3"/>
    <w:rsid w:val="00037F58"/>
  </w:style>
  <w:style w:type="character" w:customStyle="1" w:styleId="WW8Num21z4">
    <w:name w:val="WW8Num21z4"/>
    <w:rsid w:val="00037F58"/>
  </w:style>
  <w:style w:type="character" w:customStyle="1" w:styleId="WW8Num21z5">
    <w:name w:val="WW8Num21z5"/>
    <w:rsid w:val="00037F58"/>
  </w:style>
  <w:style w:type="character" w:customStyle="1" w:styleId="WW8Num21z6">
    <w:name w:val="WW8Num21z6"/>
    <w:rsid w:val="00037F58"/>
  </w:style>
  <w:style w:type="character" w:customStyle="1" w:styleId="WW8Num21z7">
    <w:name w:val="WW8Num21z7"/>
    <w:rsid w:val="00037F58"/>
  </w:style>
  <w:style w:type="character" w:customStyle="1" w:styleId="WW8Num21z8">
    <w:name w:val="WW8Num21z8"/>
    <w:rsid w:val="00037F58"/>
  </w:style>
  <w:style w:type="character" w:customStyle="1" w:styleId="WW8Num22z0">
    <w:name w:val="WW8Num22z0"/>
    <w:rsid w:val="00037F5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22z1">
    <w:name w:val="WW8Num22z1"/>
    <w:rsid w:val="00037F58"/>
  </w:style>
  <w:style w:type="character" w:customStyle="1" w:styleId="WW8Num22z2">
    <w:name w:val="WW8Num22z2"/>
    <w:rsid w:val="00037F58"/>
  </w:style>
  <w:style w:type="character" w:customStyle="1" w:styleId="WW8Num22z3">
    <w:name w:val="WW8Num22z3"/>
    <w:rsid w:val="00037F58"/>
  </w:style>
  <w:style w:type="character" w:customStyle="1" w:styleId="WW8Num22z4">
    <w:name w:val="WW8Num22z4"/>
    <w:rsid w:val="00037F58"/>
  </w:style>
  <w:style w:type="character" w:customStyle="1" w:styleId="WW8Num22z5">
    <w:name w:val="WW8Num22z5"/>
    <w:rsid w:val="00037F58"/>
  </w:style>
  <w:style w:type="character" w:customStyle="1" w:styleId="WW8Num22z6">
    <w:name w:val="WW8Num22z6"/>
    <w:rsid w:val="00037F58"/>
  </w:style>
  <w:style w:type="character" w:customStyle="1" w:styleId="WW8Num22z7">
    <w:name w:val="WW8Num22z7"/>
    <w:rsid w:val="00037F58"/>
  </w:style>
  <w:style w:type="character" w:customStyle="1" w:styleId="WW8Num22z8">
    <w:name w:val="WW8Num22z8"/>
    <w:rsid w:val="00037F58"/>
  </w:style>
  <w:style w:type="character" w:customStyle="1" w:styleId="WW8Num23z0">
    <w:name w:val="WW8Num23z0"/>
    <w:rsid w:val="00037F5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23z1">
    <w:name w:val="WW8Num23z1"/>
    <w:rsid w:val="00037F58"/>
  </w:style>
  <w:style w:type="character" w:customStyle="1" w:styleId="WW8Num23z2">
    <w:name w:val="WW8Num23z2"/>
    <w:rsid w:val="00037F58"/>
  </w:style>
  <w:style w:type="character" w:customStyle="1" w:styleId="WW8Num23z3">
    <w:name w:val="WW8Num23z3"/>
    <w:rsid w:val="00037F58"/>
  </w:style>
  <w:style w:type="character" w:customStyle="1" w:styleId="WW8Num23z4">
    <w:name w:val="WW8Num23z4"/>
    <w:rsid w:val="00037F58"/>
  </w:style>
  <w:style w:type="character" w:customStyle="1" w:styleId="WW8Num23z5">
    <w:name w:val="WW8Num23z5"/>
    <w:rsid w:val="00037F58"/>
  </w:style>
  <w:style w:type="character" w:customStyle="1" w:styleId="WW8Num23z6">
    <w:name w:val="WW8Num23z6"/>
    <w:rsid w:val="00037F58"/>
  </w:style>
  <w:style w:type="character" w:customStyle="1" w:styleId="WW8Num23z7">
    <w:name w:val="WW8Num23z7"/>
    <w:rsid w:val="00037F58"/>
  </w:style>
  <w:style w:type="character" w:customStyle="1" w:styleId="WW8Num23z8">
    <w:name w:val="WW8Num23z8"/>
    <w:rsid w:val="00037F58"/>
  </w:style>
  <w:style w:type="character" w:customStyle="1" w:styleId="WW8Num24z0">
    <w:name w:val="WW8Num24z0"/>
    <w:rsid w:val="00037F58"/>
    <w:rPr>
      <w:sz w:val="24"/>
      <w:szCs w:val="24"/>
    </w:rPr>
  </w:style>
  <w:style w:type="character" w:customStyle="1" w:styleId="WW8Num24z1">
    <w:name w:val="WW8Num24z1"/>
    <w:rsid w:val="00037F58"/>
  </w:style>
  <w:style w:type="character" w:customStyle="1" w:styleId="WW8Num24z2">
    <w:name w:val="WW8Num24z2"/>
    <w:rsid w:val="00037F58"/>
  </w:style>
  <w:style w:type="character" w:customStyle="1" w:styleId="WW8Num24z3">
    <w:name w:val="WW8Num24z3"/>
    <w:rsid w:val="00037F58"/>
  </w:style>
  <w:style w:type="character" w:customStyle="1" w:styleId="WW8Num24z4">
    <w:name w:val="WW8Num24z4"/>
    <w:rsid w:val="00037F58"/>
  </w:style>
  <w:style w:type="character" w:customStyle="1" w:styleId="WW8Num24z5">
    <w:name w:val="WW8Num24z5"/>
    <w:rsid w:val="00037F58"/>
  </w:style>
  <w:style w:type="character" w:customStyle="1" w:styleId="WW8Num24z6">
    <w:name w:val="WW8Num24z6"/>
    <w:rsid w:val="00037F58"/>
  </w:style>
  <w:style w:type="character" w:customStyle="1" w:styleId="WW8Num24z7">
    <w:name w:val="WW8Num24z7"/>
    <w:rsid w:val="00037F58"/>
  </w:style>
  <w:style w:type="character" w:customStyle="1" w:styleId="WW8Num24z8">
    <w:name w:val="WW8Num24z8"/>
    <w:rsid w:val="00037F58"/>
  </w:style>
  <w:style w:type="character" w:customStyle="1" w:styleId="WW8Num25z0">
    <w:name w:val="WW8Num25z0"/>
    <w:rsid w:val="00037F58"/>
  </w:style>
  <w:style w:type="character" w:customStyle="1" w:styleId="WW8Num25z1">
    <w:name w:val="WW8Num25z1"/>
    <w:rsid w:val="00037F58"/>
  </w:style>
  <w:style w:type="character" w:customStyle="1" w:styleId="WW8Num25z2">
    <w:name w:val="WW8Num25z2"/>
    <w:rsid w:val="00037F58"/>
  </w:style>
  <w:style w:type="character" w:customStyle="1" w:styleId="WW8Num25z3">
    <w:name w:val="WW8Num25z3"/>
    <w:rsid w:val="00037F58"/>
  </w:style>
  <w:style w:type="character" w:customStyle="1" w:styleId="WW8Num25z4">
    <w:name w:val="WW8Num25z4"/>
    <w:rsid w:val="00037F58"/>
  </w:style>
  <w:style w:type="character" w:customStyle="1" w:styleId="WW8Num25z5">
    <w:name w:val="WW8Num25z5"/>
    <w:rsid w:val="00037F58"/>
  </w:style>
  <w:style w:type="character" w:customStyle="1" w:styleId="WW8Num25z6">
    <w:name w:val="WW8Num25z6"/>
    <w:rsid w:val="00037F58"/>
  </w:style>
  <w:style w:type="character" w:customStyle="1" w:styleId="WW8Num25z7">
    <w:name w:val="WW8Num25z7"/>
    <w:rsid w:val="00037F58"/>
  </w:style>
  <w:style w:type="character" w:customStyle="1" w:styleId="WW8Num25z8">
    <w:name w:val="WW8Num25z8"/>
    <w:rsid w:val="00037F58"/>
  </w:style>
  <w:style w:type="character" w:customStyle="1" w:styleId="WW8Num26z0">
    <w:name w:val="WW8Num26z0"/>
    <w:rsid w:val="00037F58"/>
    <w:rPr>
      <w:rFonts w:hint="default"/>
    </w:rPr>
  </w:style>
  <w:style w:type="character" w:customStyle="1" w:styleId="WW8Num27z0">
    <w:name w:val="WW8Num27z0"/>
    <w:rsid w:val="00037F5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27z1">
    <w:name w:val="WW8Num27z1"/>
    <w:rsid w:val="00037F58"/>
  </w:style>
  <w:style w:type="character" w:customStyle="1" w:styleId="WW8Num27z2">
    <w:name w:val="WW8Num27z2"/>
    <w:rsid w:val="00037F58"/>
  </w:style>
  <w:style w:type="character" w:customStyle="1" w:styleId="WW8Num27z3">
    <w:name w:val="WW8Num27z3"/>
    <w:rsid w:val="00037F58"/>
  </w:style>
  <w:style w:type="character" w:customStyle="1" w:styleId="WW8Num27z4">
    <w:name w:val="WW8Num27z4"/>
    <w:rsid w:val="00037F58"/>
  </w:style>
  <w:style w:type="character" w:customStyle="1" w:styleId="WW8Num27z5">
    <w:name w:val="WW8Num27z5"/>
    <w:rsid w:val="00037F58"/>
  </w:style>
  <w:style w:type="character" w:customStyle="1" w:styleId="WW8Num27z6">
    <w:name w:val="WW8Num27z6"/>
    <w:rsid w:val="00037F58"/>
  </w:style>
  <w:style w:type="character" w:customStyle="1" w:styleId="WW8Num27z7">
    <w:name w:val="WW8Num27z7"/>
    <w:rsid w:val="00037F58"/>
  </w:style>
  <w:style w:type="character" w:customStyle="1" w:styleId="WW8Num27z8">
    <w:name w:val="WW8Num27z8"/>
    <w:rsid w:val="00037F58"/>
  </w:style>
  <w:style w:type="character" w:customStyle="1" w:styleId="WW8Num28z0">
    <w:name w:val="WW8Num28z0"/>
    <w:rsid w:val="00037F5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28z1">
    <w:name w:val="WW8Num28z1"/>
    <w:rsid w:val="00037F58"/>
  </w:style>
  <w:style w:type="character" w:customStyle="1" w:styleId="WW8Num28z2">
    <w:name w:val="WW8Num28z2"/>
    <w:rsid w:val="00037F58"/>
  </w:style>
  <w:style w:type="character" w:customStyle="1" w:styleId="WW8Num28z3">
    <w:name w:val="WW8Num28z3"/>
    <w:rsid w:val="00037F58"/>
  </w:style>
  <w:style w:type="character" w:customStyle="1" w:styleId="WW8Num28z4">
    <w:name w:val="WW8Num28z4"/>
    <w:rsid w:val="00037F58"/>
  </w:style>
  <w:style w:type="character" w:customStyle="1" w:styleId="WW8Num28z5">
    <w:name w:val="WW8Num28z5"/>
    <w:rsid w:val="00037F58"/>
  </w:style>
  <w:style w:type="character" w:customStyle="1" w:styleId="WW8Num28z6">
    <w:name w:val="WW8Num28z6"/>
    <w:rsid w:val="00037F58"/>
  </w:style>
  <w:style w:type="character" w:customStyle="1" w:styleId="WW8Num28z7">
    <w:name w:val="WW8Num28z7"/>
    <w:rsid w:val="00037F58"/>
  </w:style>
  <w:style w:type="character" w:customStyle="1" w:styleId="WW8Num28z8">
    <w:name w:val="WW8Num28z8"/>
    <w:rsid w:val="00037F58"/>
  </w:style>
  <w:style w:type="character" w:customStyle="1" w:styleId="WW8Num29z0">
    <w:name w:val="WW8Num29z0"/>
    <w:rsid w:val="00037F58"/>
    <w:rPr>
      <w:rFonts w:hint="default"/>
    </w:rPr>
  </w:style>
  <w:style w:type="character" w:customStyle="1" w:styleId="WW8Num29z1">
    <w:name w:val="WW8Num29z1"/>
    <w:rsid w:val="00037F58"/>
  </w:style>
  <w:style w:type="character" w:customStyle="1" w:styleId="WW8Num29z2">
    <w:name w:val="WW8Num29z2"/>
    <w:rsid w:val="00037F58"/>
  </w:style>
  <w:style w:type="character" w:customStyle="1" w:styleId="WW8Num29z3">
    <w:name w:val="WW8Num29z3"/>
    <w:rsid w:val="00037F58"/>
  </w:style>
  <w:style w:type="character" w:customStyle="1" w:styleId="WW8Num29z4">
    <w:name w:val="WW8Num29z4"/>
    <w:rsid w:val="00037F58"/>
  </w:style>
  <w:style w:type="character" w:customStyle="1" w:styleId="WW8Num29z5">
    <w:name w:val="WW8Num29z5"/>
    <w:rsid w:val="00037F58"/>
  </w:style>
  <w:style w:type="character" w:customStyle="1" w:styleId="WW8Num29z6">
    <w:name w:val="WW8Num29z6"/>
    <w:rsid w:val="00037F58"/>
  </w:style>
  <w:style w:type="character" w:customStyle="1" w:styleId="WW8Num29z7">
    <w:name w:val="WW8Num29z7"/>
    <w:rsid w:val="00037F58"/>
  </w:style>
  <w:style w:type="character" w:customStyle="1" w:styleId="WW8Num29z8">
    <w:name w:val="WW8Num29z8"/>
    <w:rsid w:val="00037F58"/>
  </w:style>
  <w:style w:type="character" w:customStyle="1" w:styleId="WW8Num30z0">
    <w:name w:val="WW8Num30z0"/>
    <w:rsid w:val="00037F58"/>
    <w:rPr>
      <w:rFonts w:hint="default"/>
    </w:rPr>
  </w:style>
  <w:style w:type="character" w:customStyle="1" w:styleId="WW8Num30z1">
    <w:name w:val="WW8Num30z1"/>
    <w:rsid w:val="00037F58"/>
  </w:style>
  <w:style w:type="character" w:customStyle="1" w:styleId="WW8Num30z2">
    <w:name w:val="WW8Num30z2"/>
    <w:rsid w:val="00037F58"/>
  </w:style>
  <w:style w:type="character" w:customStyle="1" w:styleId="WW8Num30z3">
    <w:name w:val="WW8Num30z3"/>
    <w:rsid w:val="00037F58"/>
  </w:style>
  <w:style w:type="character" w:customStyle="1" w:styleId="WW8Num30z4">
    <w:name w:val="WW8Num30z4"/>
    <w:rsid w:val="00037F58"/>
  </w:style>
  <w:style w:type="character" w:customStyle="1" w:styleId="WW8Num30z5">
    <w:name w:val="WW8Num30z5"/>
    <w:rsid w:val="00037F58"/>
  </w:style>
  <w:style w:type="character" w:customStyle="1" w:styleId="WW8Num30z6">
    <w:name w:val="WW8Num30z6"/>
    <w:rsid w:val="00037F58"/>
  </w:style>
  <w:style w:type="character" w:customStyle="1" w:styleId="WW8Num30z7">
    <w:name w:val="WW8Num30z7"/>
    <w:rsid w:val="00037F58"/>
  </w:style>
  <w:style w:type="character" w:customStyle="1" w:styleId="WW8Num30z8">
    <w:name w:val="WW8Num30z8"/>
    <w:rsid w:val="00037F58"/>
  </w:style>
  <w:style w:type="character" w:customStyle="1" w:styleId="WW8Num31z0">
    <w:name w:val="WW8Num31z0"/>
    <w:rsid w:val="00037F58"/>
    <w:rPr>
      <w:rFonts w:hint="default"/>
    </w:rPr>
  </w:style>
  <w:style w:type="character" w:customStyle="1" w:styleId="WW8Num31z1">
    <w:name w:val="WW8Num31z1"/>
    <w:rsid w:val="00037F58"/>
  </w:style>
  <w:style w:type="character" w:customStyle="1" w:styleId="WW8Num31z2">
    <w:name w:val="WW8Num31z2"/>
    <w:rsid w:val="00037F58"/>
  </w:style>
  <w:style w:type="character" w:customStyle="1" w:styleId="WW8Num31z3">
    <w:name w:val="WW8Num31z3"/>
    <w:rsid w:val="00037F58"/>
  </w:style>
  <w:style w:type="character" w:customStyle="1" w:styleId="WW8Num31z4">
    <w:name w:val="WW8Num31z4"/>
    <w:rsid w:val="00037F58"/>
  </w:style>
  <w:style w:type="character" w:customStyle="1" w:styleId="WW8Num31z5">
    <w:name w:val="WW8Num31z5"/>
    <w:rsid w:val="00037F58"/>
  </w:style>
  <w:style w:type="character" w:customStyle="1" w:styleId="WW8Num31z6">
    <w:name w:val="WW8Num31z6"/>
    <w:rsid w:val="00037F58"/>
  </w:style>
  <w:style w:type="character" w:customStyle="1" w:styleId="WW8Num31z7">
    <w:name w:val="WW8Num31z7"/>
    <w:rsid w:val="00037F58"/>
  </w:style>
  <w:style w:type="character" w:customStyle="1" w:styleId="WW8Num31z8">
    <w:name w:val="WW8Num31z8"/>
    <w:rsid w:val="00037F58"/>
  </w:style>
  <w:style w:type="character" w:customStyle="1" w:styleId="WW8Num32z0">
    <w:name w:val="WW8Num32z0"/>
    <w:rsid w:val="00037F5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32z1">
    <w:name w:val="WW8Num32z1"/>
    <w:rsid w:val="00037F58"/>
  </w:style>
  <w:style w:type="character" w:customStyle="1" w:styleId="WW8Num32z2">
    <w:name w:val="WW8Num32z2"/>
    <w:rsid w:val="00037F58"/>
  </w:style>
  <w:style w:type="character" w:customStyle="1" w:styleId="WW8Num32z3">
    <w:name w:val="WW8Num32z3"/>
    <w:rsid w:val="00037F58"/>
  </w:style>
  <w:style w:type="character" w:customStyle="1" w:styleId="WW8Num32z4">
    <w:name w:val="WW8Num32z4"/>
    <w:rsid w:val="00037F58"/>
  </w:style>
  <w:style w:type="character" w:customStyle="1" w:styleId="WW8Num32z5">
    <w:name w:val="WW8Num32z5"/>
    <w:rsid w:val="00037F58"/>
  </w:style>
  <w:style w:type="character" w:customStyle="1" w:styleId="WW8Num32z6">
    <w:name w:val="WW8Num32z6"/>
    <w:rsid w:val="00037F58"/>
  </w:style>
  <w:style w:type="character" w:customStyle="1" w:styleId="WW8Num32z7">
    <w:name w:val="WW8Num32z7"/>
    <w:rsid w:val="00037F58"/>
  </w:style>
  <w:style w:type="character" w:customStyle="1" w:styleId="WW8Num32z8">
    <w:name w:val="WW8Num32z8"/>
    <w:rsid w:val="00037F58"/>
  </w:style>
  <w:style w:type="character" w:customStyle="1" w:styleId="WW8Num33z0">
    <w:name w:val="WW8Num33z0"/>
    <w:rsid w:val="00037F58"/>
  </w:style>
  <w:style w:type="character" w:customStyle="1" w:styleId="WW8Num33z1">
    <w:name w:val="WW8Num33z1"/>
    <w:rsid w:val="00037F58"/>
  </w:style>
  <w:style w:type="character" w:customStyle="1" w:styleId="WW8Num33z2">
    <w:name w:val="WW8Num33z2"/>
    <w:rsid w:val="00037F58"/>
  </w:style>
  <w:style w:type="character" w:customStyle="1" w:styleId="WW8Num33z3">
    <w:name w:val="WW8Num33z3"/>
    <w:rsid w:val="00037F58"/>
  </w:style>
  <w:style w:type="character" w:customStyle="1" w:styleId="WW8Num33z4">
    <w:name w:val="WW8Num33z4"/>
    <w:rsid w:val="00037F58"/>
  </w:style>
  <w:style w:type="character" w:customStyle="1" w:styleId="WW8Num33z5">
    <w:name w:val="WW8Num33z5"/>
    <w:rsid w:val="00037F58"/>
  </w:style>
  <w:style w:type="character" w:customStyle="1" w:styleId="WW8Num33z6">
    <w:name w:val="WW8Num33z6"/>
    <w:rsid w:val="00037F58"/>
  </w:style>
  <w:style w:type="character" w:customStyle="1" w:styleId="WW8Num33z7">
    <w:name w:val="WW8Num33z7"/>
    <w:rsid w:val="00037F58"/>
  </w:style>
  <w:style w:type="character" w:customStyle="1" w:styleId="WW8Num33z8">
    <w:name w:val="WW8Num33z8"/>
    <w:rsid w:val="00037F58"/>
  </w:style>
  <w:style w:type="character" w:customStyle="1" w:styleId="WW8Num34z0">
    <w:name w:val="WW8Num34z0"/>
    <w:rsid w:val="00037F58"/>
    <w:rPr>
      <w:rFonts w:hint="default"/>
    </w:rPr>
  </w:style>
  <w:style w:type="character" w:customStyle="1" w:styleId="WW8Num34z1">
    <w:name w:val="WW8Num34z1"/>
    <w:rsid w:val="00037F58"/>
    <w:rPr>
      <w:rFonts w:ascii="Times New Roman" w:eastAsia="Times New Roman" w:hAnsi="Times New Roman" w:cs="Times New Roman"/>
    </w:rPr>
  </w:style>
  <w:style w:type="character" w:customStyle="1" w:styleId="WW8Num35z0">
    <w:name w:val="WW8Num35z0"/>
    <w:rsid w:val="00037F5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35z1">
    <w:name w:val="WW8Num35z1"/>
    <w:rsid w:val="00037F58"/>
  </w:style>
  <w:style w:type="character" w:customStyle="1" w:styleId="WW8Num35z2">
    <w:name w:val="WW8Num35z2"/>
    <w:rsid w:val="00037F58"/>
  </w:style>
  <w:style w:type="character" w:customStyle="1" w:styleId="WW8Num35z3">
    <w:name w:val="WW8Num35z3"/>
    <w:rsid w:val="00037F58"/>
  </w:style>
  <w:style w:type="character" w:customStyle="1" w:styleId="WW8Num35z4">
    <w:name w:val="WW8Num35z4"/>
    <w:rsid w:val="00037F58"/>
  </w:style>
  <w:style w:type="character" w:customStyle="1" w:styleId="WW8Num35z5">
    <w:name w:val="WW8Num35z5"/>
    <w:rsid w:val="00037F58"/>
  </w:style>
  <w:style w:type="character" w:customStyle="1" w:styleId="WW8Num35z6">
    <w:name w:val="WW8Num35z6"/>
    <w:rsid w:val="00037F58"/>
  </w:style>
  <w:style w:type="character" w:customStyle="1" w:styleId="WW8Num35z7">
    <w:name w:val="WW8Num35z7"/>
    <w:rsid w:val="00037F58"/>
  </w:style>
  <w:style w:type="character" w:customStyle="1" w:styleId="WW8Num35z8">
    <w:name w:val="WW8Num35z8"/>
    <w:rsid w:val="00037F58"/>
  </w:style>
  <w:style w:type="character" w:customStyle="1" w:styleId="WW8Num36z0">
    <w:name w:val="WW8Num36z0"/>
    <w:rsid w:val="00037F58"/>
    <w:rPr>
      <w:rFonts w:hint="default"/>
    </w:rPr>
  </w:style>
  <w:style w:type="character" w:customStyle="1" w:styleId="WW8Num37z0">
    <w:name w:val="WW8Num37z0"/>
    <w:rsid w:val="00037F58"/>
    <w:rPr>
      <w:rFonts w:hint="default"/>
    </w:rPr>
  </w:style>
  <w:style w:type="character" w:customStyle="1" w:styleId="WW8Num37z1">
    <w:name w:val="WW8Num37z1"/>
    <w:rsid w:val="00037F58"/>
  </w:style>
  <w:style w:type="character" w:customStyle="1" w:styleId="WW8Num37z2">
    <w:name w:val="WW8Num37z2"/>
    <w:rsid w:val="00037F58"/>
  </w:style>
  <w:style w:type="character" w:customStyle="1" w:styleId="WW8Num37z3">
    <w:name w:val="WW8Num37z3"/>
    <w:rsid w:val="00037F58"/>
  </w:style>
  <w:style w:type="character" w:customStyle="1" w:styleId="WW8Num37z4">
    <w:name w:val="WW8Num37z4"/>
    <w:rsid w:val="00037F58"/>
  </w:style>
  <w:style w:type="character" w:customStyle="1" w:styleId="WW8Num37z5">
    <w:name w:val="WW8Num37z5"/>
    <w:rsid w:val="00037F58"/>
  </w:style>
  <w:style w:type="character" w:customStyle="1" w:styleId="WW8Num37z6">
    <w:name w:val="WW8Num37z6"/>
    <w:rsid w:val="00037F58"/>
  </w:style>
  <w:style w:type="character" w:customStyle="1" w:styleId="WW8Num37z7">
    <w:name w:val="WW8Num37z7"/>
    <w:rsid w:val="00037F58"/>
  </w:style>
  <w:style w:type="character" w:customStyle="1" w:styleId="WW8Num37z8">
    <w:name w:val="WW8Num37z8"/>
    <w:rsid w:val="00037F58"/>
  </w:style>
  <w:style w:type="character" w:customStyle="1" w:styleId="WW8Num38z0">
    <w:name w:val="WW8Num38z0"/>
    <w:rsid w:val="00037F58"/>
    <w:rPr>
      <w:rFonts w:hint="default"/>
    </w:rPr>
  </w:style>
  <w:style w:type="character" w:customStyle="1" w:styleId="WW8Num38z1">
    <w:name w:val="WW8Num38z1"/>
    <w:rsid w:val="00037F58"/>
  </w:style>
  <w:style w:type="character" w:customStyle="1" w:styleId="WW8Num38z2">
    <w:name w:val="WW8Num38z2"/>
    <w:rsid w:val="00037F58"/>
  </w:style>
  <w:style w:type="character" w:customStyle="1" w:styleId="WW8Num38z3">
    <w:name w:val="WW8Num38z3"/>
    <w:rsid w:val="00037F58"/>
  </w:style>
  <w:style w:type="character" w:customStyle="1" w:styleId="WW8Num38z4">
    <w:name w:val="WW8Num38z4"/>
    <w:rsid w:val="00037F58"/>
  </w:style>
  <w:style w:type="character" w:customStyle="1" w:styleId="WW8Num38z5">
    <w:name w:val="WW8Num38z5"/>
    <w:rsid w:val="00037F58"/>
  </w:style>
  <w:style w:type="character" w:customStyle="1" w:styleId="WW8Num38z6">
    <w:name w:val="WW8Num38z6"/>
    <w:rsid w:val="00037F58"/>
  </w:style>
  <w:style w:type="character" w:customStyle="1" w:styleId="WW8Num38z7">
    <w:name w:val="WW8Num38z7"/>
    <w:rsid w:val="00037F58"/>
  </w:style>
  <w:style w:type="character" w:customStyle="1" w:styleId="WW8Num38z8">
    <w:name w:val="WW8Num38z8"/>
    <w:rsid w:val="00037F58"/>
  </w:style>
  <w:style w:type="character" w:customStyle="1" w:styleId="WW8Num39z0">
    <w:name w:val="WW8Num39z0"/>
    <w:rsid w:val="00037F5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39z1">
    <w:name w:val="WW8Num39z1"/>
    <w:rsid w:val="00037F58"/>
  </w:style>
  <w:style w:type="character" w:customStyle="1" w:styleId="WW8Num39z2">
    <w:name w:val="WW8Num39z2"/>
    <w:rsid w:val="00037F58"/>
  </w:style>
  <w:style w:type="character" w:customStyle="1" w:styleId="WW8Num39z3">
    <w:name w:val="WW8Num39z3"/>
    <w:rsid w:val="00037F58"/>
  </w:style>
  <w:style w:type="character" w:customStyle="1" w:styleId="WW8Num39z4">
    <w:name w:val="WW8Num39z4"/>
    <w:rsid w:val="00037F58"/>
  </w:style>
  <w:style w:type="character" w:customStyle="1" w:styleId="WW8Num39z5">
    <w:name w:val="WW8Num39z5"/>
    <w:rsid w:val="00037F58"/>
  </w:style>
  <w:style w:type="character" w:customStyle="1" w:styleId="WW8Num39z6">
    <w:name w:val="WW8Num39z6"/>
    <w:rsid w:val="00037F58"/>
  </w:style>
  <w:style w:type="character" w:customStyle="1" w:styleId="WW8Num39z7">
    <w:name w:val="WW8Num39z7"/>
    <w:rsid w:val="00037F58"/>
  </w:style>
  <w:style w:type="character" w:customStyle="1" w:styleId="WW8Num39z8">
    <w:name w:val="WW8Num39z8"/>
    <w:rsid w:val="00037F58"/>
  </w:style>
  <w:style w:type="character" w:customStyle="1" w:styleId="WW8Num40z0">
    <w:name w:val="WW8Num40z0"/>
    <w:rsid w:val="00037F58"/>
    <w:rPr>
      <w:rFonts w:hint="default"/>
    </w:rPr>
  </w:style>
  <w:style w:type="character" w:customStyle="1" w:styleId="WW8Num40z1">
    <w:name w:val="WW8Num40z1"/>
    <w:rsid w:val="00037F58"/>
  </w:style>
  <w:style w:type="character" w:customStyle="1" w:styleId="WW8Num40z2">
    <w:name w:val="WW8Num40z2"/>
    <w:rsid w:val="00037F58"/>
  </w:style>
  <w:style w:type="character" w:customStyle="1" w:styleId="WW8Num40z3">
    <w:name w:val="WW8Num40z3"/>
    <w:rsid w:val="00037F58"/>
  </w:style>
  <w:style w:type="character" w:customStyle="1" w:styleId="WW8Num40z4">
    <w:name w:val="WW8Num40z4"/>
    <w:rsid w:val="00037F58"/>
  </w:style>
  <w:style w:type="character" w:customStyle="1" w:styleId="WW8Num40z5">
    <w:name w:val="WW8Num40z5"/>
    <w:rsid w:val="00037F58"/>
  </w:style>
  <w:style w:type="character" w:customStyle="1" w:styleId="WW8Num40z6">
    <w:name w:val="WW8Num40z6"/>
    <w:rsid w:val="00037F58"/>
  </w:style>
  <w:style w:type="character" w:customStyle="1" w:styleId="WW8Num40z7">
    <w:name w:val="WW8Num40z7"/>
    <w:rsid w:val="00037F58"/>
  </w:style>
  <w:style w:type="character" w:customStyle="1" w:styleId="WW8Num40z8">
    <w:name w:val="WW8Num40z8"/>
    <w:rsid w:val="00037F58"/>
  </w:style>
  <w:style w:type="character" w:customStyle="1" w:styleId="WW8Num41z0">
    <w:name w:val="WW8Num41z0"/>
    <w:rsid w:val="00037F58"/>
    <w:rPr>
      <w:rFonts w:hint="default"/>
    </w:rPr>
  </w:style>
  <w:style w:type="character" w:customStyle="1" w:styleId="WW8Num42z0">
    <w:name w:val="WW8Num42z0"/>
    <w:rsid w:val="00037F5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42z1">
    <w:name w:val="WW8Num42z1"/>
    <w:rsid w:val="00037F58"/>
  </w:style>
  <w:style w:type="character" w:customStyle="1" w:styleId="WW8Num42z2">
    <w:name w:val="WW8Num42z2"/>
    <w:rsid w:val="00037F58"/>
  </w:style>
  <w:style w:type="character" w:customStyle="1" w:styleId="WW8Num42z3">
    <w:name w:val="WW8Num42z3"/>
    <w:rsid w:val="00037F58"/>
  </w:style>
  <w:style w:type="character" w:customStyle="1" w:styleId="WW8Num42z4">
    <w:name w:val="WW8Num42z4"/>
    <w:rsid w:val="00037F58"/>
  </w:style>
  <w:style w:type="character" w:customStyle="1" w:styleId="WW8Num42z5">
    <w:name w:val="WW8Num42z5"/>
    <w:rsid w:val="00037F58"/>
  </w:style>
  <w:style w:type="character" w:customStyle="1" w:styleId="WW8Num42z6">
    <w:name w:val="WW8Num42z6"/>
    <w:rsid w:val="00037F58"/>
  </w:style>
  <w:style w:type="character" w:customStyle="1" w:styleId="WW8Num42z7">
    <w:name w:val="WW8Num42z7"/>
    <w:rsid w:val="00037F58"/>
  </w:style>
  <w:style w:type="character" w:customStyle="1" w:styleId="WW8Num42z8">
    <w:name w:val="WW8Num42z8"/>
    <w:rsid w:val="00037F58"/>
  </w:style>
  <w:style w:type="character" w:customStyle="1" w:styleId="WW8Num43z0">
    <w:name w:val="WW8Num43z0"/>
    <w:rsid w:val="00037F5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43z1">
    <w:name w:val="WW8Num43z1"/>
    <w:rsid w:val="00037F58"/>
  </w:style>
  <w:style w:type="character" w:customStyle="1" w:styleId="WW8Num43z2">
    <w:name w:val="WW8Num43z2"/>
    <w:rsid w:val="00037F58"/>
  </w:style>
  <w:style w:type="character" w:customStyle="1" w:styleId="WW8Num43z3">
    <w:name w:val="WW8Num43z3"/>
    <w:rsid w:val="00037F58"/>
  </w:style>
  <w:style w:type="character" w:customStyle="1" w:styleId="WW8Num43z4">
    <w:name w:val="WW8Num43z4"/>
    <w:rsid w:val="00037F58"/>
  </w:style>
  <w:style w:type="character" w:customStyle="1" w:styleId="WW8Num43z5">
    <w:name w:val="WW8Num43z5"/>
    <w:rsid w:val="00037F58"/>
  </w:style>
  <w:style w:type="character" w:customStyle="1" w:styleId="WW8Num43z6">
    <w:name w:val="WW8Num43z6"/>
    <w:rsid w:val="00037F58"/>
  </w:style>
  <w:style w:type="character" w:customStyle="1" w:styleId="WW8Num43z7">
    <w:name w:val="WW8Num43z7"/>
    <w:rsid w:val="00037F58"/>
  </w:style>
  <w:style w:type="character" w:customStyle="1" w:styleId="WW8Num43z8">
    <w:name w:val="WW8Num43z8"/>
    <w:rsid w:val="00037F58"/>
  </w:style>
  <w:style w:type="character" w:customStyle="1" w:styleId="WW8Num44z0">
    <w:name w:val="WW8Num44z0"/>
    <w:rsid w:val="00037F58"/>
    <w:rPr>
      <w:rFonts w:hint="default"/>
    </w:rPr>
  </w:style>
  <w:style w:type="character" w:customStyle="1" w:styleId="WW8Num44z1">
    <w:name w:val="WW8Num44z1"/>
    <w:rsid w:val="00037F58"/>
  </w:style>
  <w:style w:type="character" w:customStyle="1" w:styleId="WW8Num44z2">
    <w:name w:val="WW8Num44z2"/>
    <w:rsid w:val="00037F58"/>
  </w:style>
  <w:style w:type="character" w:customStyle="1" w:styleId="WW8Num44z3">
    <w:name w:val="WW8Num44z3"/>
    <w:rsid w:val="00037F58"/>
  </w:style>
  <w:style w:type="character" w:customStyle="1" w:styleId="WW8Num44z4">
    <w:name w:val="WW8Num44z4"/>
    <w:rsid w:val="00037F58"/>
  </w:style>
  <w:style w:type="character" w:customStyle="1" w:styleId="WW8Num44z5">
    <w:name w:val="WW8Num44z5"/>
    <w:rsid w:val="00037F58"/>
  </w:style>
  <w:style w:type="character" w:customStyle="1" w:styleId="WW8Num44z6">
    <w:name w:val="WW8Num44z6"/>
    <w:rsid w:val="00037F58"/>
  </w:style>
  <w:style w:type="character" w:customStyle="1" w:styleId="WW8Num44z7">
    <w:name w:val="WW8Num44z7"/>
    <w:rsid w:val="00037F58"/>
  </w:style>
  <w:style w:type="character" w:customStyle="1" w:styleId="WW8Num44z8">
    <w:name w:val="WW8Num44z8"/>
    <w:rsid w:val="00037F58"/>
  </w:style>
  <w:style w:type="character" w:customStyle="1" w:styleId="WW8Num45z0">
    <w:name w:val="WW8Num45z0"/>
    <w:rsid w:val="00037F58"/>
    <w:rPr>
      <w:rFonts w:hint="default"/>
    </w:rPr>
  </w:style>
  <w:style w:type="character" w:customStyle="1" w:styleId="WW8Num45z1">
    <w:name w:val="WW8Num45z1"/>
    <w:rsid w:val="00037F58"/>
  </w:style>
  <w:style w:type="character" w:customStyle="1" w:styleId="WW8Num45z2">
    <w:name w:val="WW8Num45z2"/>
    <w:rsid w:val="00037F58"/>
  </w:style>
  <w:style w:type="character" w:customStyle="1" w:styleId="WW8Num45z3">
    <w:name w:val="WW8Num45z3"/>
    <w:rsid w:val="00037F58"/>
  </w:style>
  <w:style w:type="character" w:customStyle="1" w:styleId="WW8Num45z4">
    <w:name w:val="WW8Num45z4"/>
    <w:rsid w:val="00037F58"/>
  </w:style>
  <w:style w:type="character" w:customStyle="1" w:styleId="WW8Num45z5">
    <w:name w:val="WW8Num45z5"/>
    <w:rsid w:val="00037F58"/>
  </w:style>
  <w:style w:type="character" w:customStyle="1" w:styleId="WW8Num45z6">
    <w:name w:val="WW8Num45z6"/>
    <w:rsid w:val="00037F58"/>
  </w:style>
  <w:style w:type="character" w:customStyle="1" w:styleId="WW8Num45z7">
    <w:name w:val="WW8Num45z7"/>
    <w:rsid w:val="00037F58"/>
  </w:style>
  <w:style w:type="character" w:customStyle="1" w:styleId="WW8Num45z8">
    <w:name w:val="WW8Num45z8"/>
    <w:rsid w:val="00037F58"/>
  </w:style>
  <w:style w:type="character" w:customStyle="1" w:styleId="WW8Num46z0">
    <w:name w:val="WW8Num46z0"/>
    <w:rsid w:val="00037F5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46z1">
    <w:name w:val="WW8Num46z1"/>
    <w:rsid w:val="00037F58"/>
  </w:style>
  <w:style w:type="character" w:customStyle="1" w:styleId="WW8Num46z2">
    <w:name w:val="WW8Num46z2"/>
    <w:rsid w:val="00037F58"/>
  </w:style>
  <w:style w:type="character" w:customStyle="1" w:styleId="WW8Num46z3">
    <w:name w:val="WW8Num46z3"/>
    <w:rsid w:val="00037F58"/>
  </w:style>
  <w:style w:type="character" w:customStyle="1" w:styleId="WW8Num46z4">
    <w:name w:val="WW8Num46z4"/>
    <w:rsid w:val="00037F58"/>
  </w:style>
  <w:style w:type="character" w:customStyle="1" w:styleId="WW8Num46z5">
    <w:name w:val="WW8Num46z5"/>
    <w:rsid w:val="00037F58"/>
  </w:style>
  <w:style w:type="character" w:customStyle="1" w:styleId="WW8Num46z6">
    <w:name w:val="WW8Num46z6"/>
    <w:rsid w:val="00037F58"/>
  </w:style>
  <w:style w:type="character" w:customStyle="1" w:styleId="WW8Num46z7">
    <w:name w:val="WW8Num46z7"/>
    <w:rsid w:val="00037F58"/>
  </w:style>
  <w:style w:type="character" w:customStyle="1" w:styleId="WW8Num46z8">
    <w:name w:val="WW8Num46z8"/>
    <w:rsid w:val="00037F58"/>
  </w:style>
  <w:style w:type="character" w:customStyle="1" w:styleId="11">
    <w:name w:val="Основной шрифт абзаца1"/>
    <w:rsid w:val="00037F58"/>
  </w:style>
  <w:style w:type="character" w:styleId="a5">
    <w:name w:val="Hyperlink"/>
    <w:uiPriority w:val="99"/>
    <w:rsid w:val="00037F58"/>
    <w:rPr>
      <w:color w:val="0000FF"/>
      <w:u w:val="single"/>
    </w:rPr>
  </w:style>
  <w:style w:type="character" w:customStyle="1" w:styleId="a6">
    <w:name w:val="Название Знак"/>
    <w:rsid w:val="00037F58"/>
    <w:rPr>
      <w:b/>
      <w:bCs/>
      <w:sz w:val="24"/>
      <w:szCs w:val="24"/>
    </w:rPr>
  </w:style>
  <w:style w:type="character" w:customStyle="1" w:styleId="a7">
    <w:name w:val="Нижний колонтитул Знак"/>
    <w:rsid w:val="00037F58"/>
    <w:rPr>
      <w:sz w:val="24"/>
      <w:szCs w:val="24"/>
    </w:rPr>
  </w:style>
  <w:style w:type="character" w:customStyle="1" w:styleId="a8">
    <w:name w:val="Основной текст Знак"/>
    <w:rsid w:val="00037F58"/>
    <w:rPr>
      <w:sz w:val="28"/>
    </w:rPr>
  </w:style>
  <w:style w:type="character" w:customStyle="1" w:styleId="FontStyle22">
    <w:name w:val="Font Style22"/>
    <w:rsid w:val="00037F58"/>
    <w:rPr>
      <w:rFonts w:ascii="Times New Roman" w:hAnsi="Times New Roman" w:cs="Times New Roman"/>
      <w:sz w:val="22"/>
      <w:szCs w:val="22"/>
    </w:rPr>
  </w:style>
  <w:style w:type="character" w:customStyle="1" w:styleId="a9">
    <w:name w:val="Цветовое выделение"/>
    <w:rsid w:val="00037F58"/>
    <w:rPr>
      <w:b/>
      <w:bCs/>
      <w:color w:val="000080"/>
      <w:sz w:val="20"/>
      <w:szCs w:val="20"/>
    </w:rPr>
  </w:style>
  <w:style w:type="character" w:customStyle="1" w:styleId="FontStyle25">
    <w:name w:val="Font Style25"/>
    <w:rsid w:val="00037F58"/>
    <w:rPr>
      <w:rFonts w:ascii="Times New Roman" w:hAnsi="Times New Roman" w:cs="Times New Roman"/>
      <w:sz w:val="22"/>
      <w:szCs w:val="22"/>
    </w:rPr>
  </w:style>
  <w:style w:type="character" w:customStyle="1" w:styleId="FontStyle27">
    <w:name w:val="Font Style27"/>
    <w:rsid w:val="00037F5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8">
    <w:name w:val="Font Style28"/>
    <w:rsid w:val="00037F58"/>
    <w:rPr>
      <w:rFonts w:ascii="Times New Roman" w:hAnsi="Times New Roman" w:cs="Times New Roman"/>
      <w:i/>
      <w:iCs/>
      <w:spacing w:val="-30"/>
      <w:sz w:val="28"/>
      <w:szCs w:val="28"/>
    </w:rPr>
  </w:style>
  <w:style w:type="character" w:customStyle="1" w:styleId="FontStyle18">
    <w:name w:val="Font Style18"/>
    <w:rsid w:val="00037F58"/>
    <w:rPr>
      <w:rFonts w:ascii="Times New Roman" w:hAnsi="Times New Roman" w:cs="Times New Roman"/>
      <w:sz w:val="22"/>
      <w:szCs w:val="22"/>
    </w:rPr>
  </w:style>
  <w:style w:type="character" w:customStyle="1" w:styleId="FontStyle19">
    <w:name w:val="Font Style19"/>
    <w:rsid w:val="00037F5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0">
    <w:name w:val="Font Style20"/>
    <w:rsid w:val="00037F5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1">
    <w:name w:val="Font Style21"/>
    <w:rsid w:val="00037F58"/>
    <w:rPr>
      <w:rFonts w:ascii="Times New Roman" w:hAnsi="Times New Roman" w:cs="Times New Roman"/>
      <w:spacing w:val="-10"/>
      <w:sz w:val="22"/>
      <w:szCs w:val="22"/>
    </w:rPr>
  </w:style>
  <w:style w:type="character" w:customStyle="1" w:styleId="FontStyle53">
    <w:name w:val="Font Style53"/>
    <w:rsid w:val="00037F58"/>
    <w:rPr>
      <w:rFonts w:ascii="Times New Roman" w:hAnsi="Times New Roman" w:cs="Times New Roman"/>
      <w:sz w:val="22"/>
      <w:szCs w:val="22"/>
    </w:rPr>
  </w:style>
  <w:style w:type="character" w:customStyle="1" w:styleId="FontStyle54">
    <w:name w:val="Font Style54"/>
    <w:rsid w:val="00037F5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rsid w:val="00037F58"/>
    <w:rPr>
      <w:rFonts w:ascii="Times New Roman" w:hAnsi="Times New Roman" w:cs="Times New Roman"/>
      <w:sz w:val="22"/>
      <w:szCs w:val="22"/>
    </w:rPr>
  </w:style>
  <w:style w:type="character" w:customStyle="1" w:styleId="FontStyle40">
    <w:name w:val="Font Style40"/>
    <w:rsid w:val="00037F58"/>
    <w:rPr>
      <w:rFonts w:ascii="Times New Roman" w:hAnsi="Times New Roman" w:cs="Times New Roman"/>
      <w:sz w:val="22"/>
      <w:szCs w:val="22"/>
    </w:rPr>
  </w:style>
  <w:style w:type="character" w:customStyle="1" w:styleId="FontStyle47">
    <w:name w:val="Font Style47"/>
    <w:rsid w:val="00037F58"/>
    <w:rPr>
      <w:rFonts w:ascii="Times New Roman" w:hAnsi="Times New Roman" w:cs="Times New Roman"/>
      <w:sz w:val="22"/>
      <w:szCs w:val="22"/>
    </w:rPr>
  </w:style>
  <w:style w:type="character" w:customStyle="1" w:styleId="aa">
    <w:name w:val="Основной текст_"/>
    <w:rsid w:val="00037F58"/>
    <w:rPr>
      <w:spacing w:val="1"/>
      <w:sz w:val="21"/>
      <w:szCs w:val="21"/>
      <w:lang w:bidi="ar-SA"/>
    </w:rPr>
  </w:style>
  <w:style w:type="character" w:customStyle="1" w:styleId="31">
    <w:name w:val="Основной текст (3)_"/>
    <w:rsid w:val="00037F58"/>
    <w:rPr>
      <w:b/>
      <w:bCs/>
      <w:spacing w:val="-3"/>
      <w:lang w:bidi="ar-SA"/>
    </w:rPr>
  </w:style>
  <w:style w:type="character" w:customStyle="1" w:styleId="FontStyle24">
    <w:name w:val="Font Style24"/>
    <w:rsid w:val="00037F58"/>
    <w:rPr>
      <w:rFonts w:ascii="Times New Roman" w:hAnsi="Times New Roman" w:cs="Times New Roman"/>
      <w:sz w:val="22"/>
      <w:szCs w:val="22"/>
    </w:rPr>
  </w:style>
  <w:style w:type="character" w:customStyle="1" w:styleId="ab">
    <w:name w:val="Гипертекстовая ссылка"/>
    <w:rsid w:val="00037F58"/>
    <w:rPr>
      <w:rFonts w:ascii="Times New Roman" w:hAnsi="Times New Roman" w:cs="Times New Roman" w:hint="default"/>
      <w:b/>
      <w:bCs/>
      <w:color w:val="008000"/>
    </w:rPr>
  </w:style>
  <w:style w:type="character" w:customStyle="1" w:styleId="32">
    <w:name w:val="Знак Знак3"/>
    <w:rsid w:val="00037F58"/>
    <w:rPr>
      <w:sz w:val="28"/>
    </w:rPr>
  </w:style>
  <w:style w:type="character" w:customStyle="1" w:styleId="FontStyle11">
    <w:name w:val="Font Style11"/>
    <w:rsid w:val="00037F58"/>
    <w:rPr>
      <w:rFonts w:ascii="Times New Roman" w:hAnsi="Times New Roman" w:cs="Times New Roman"/>
      <w:b/>
      <w:bCs/>
      <w:i/>
      <w:iCs/>
      <w:w w:val="60"/>
      <w:sz w:val="28"/>
      <w:szCs w:val="28"/>
    </w:rPr>
  </w:style>
  <w:style w:type="character" w:customStyle="1" w:styleId="FontStyle12">
    <w:name w:val="Font Style12"/>
    <w:rsid w:val="00037F58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rsid w:val="00037F58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4">
    <w:name w:val="Font Style14"/>
    <w:rsid w:val="00037F5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5">
    <w:name w:val="Font Style15"/>
    <w:rsid w:val="00037F58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rsid w:val="00037F58"/>
    <w:rPr>
      <w:rFonts w:ascii="Times New Roman" w:hAnsi="Times New Roman" w:cs="Times New Roman"/>
      <w:b/>
      <w:bCs/>
      <w:w w:val="33"/>
      <w:sz w:val="22"/>
      <w:szCs w:val="22"/>
    </w:rPr>
  </w:style>
  <w:style w:type="character" w:customStyle="1" w:styleId="11pt">
    <w:name w:val="Основной текст + 11 pt"/>
    <w:rsid w:val="00037F58"/>
    <w:rPr>
      <w:sz w:val="22"/>
      <w:szCs w:val="22"/>
      <w:lang w:bidi="ar-SA"/>
    </w:rPr>
  </w:style>
  <w:style w:type="character" w:customStyle="1" w:styleId="11pt1">
    <w:name w:val="Основной текст + 11 pt1"/>
    <w:rsid w:val="00037F58"/>
    <w:rPr>
      <w:sz w:val="22"/>
      <w:szCs w:val="22"/>
      <w:lang w:bidi="ar-SA"/>
    </w:rPr>
  </w:style>
  <w:style w:type="character" w:customStyle="1" w:styleId="22">
    <w:name w:val="Основной текст + Курсив2"/>
    <w:rsid w:val="00037F58"/>
    <w:rPr>
      <w:i/>
      <w:iCs/>
      <w:sz w:val="23"/>
      <w:szCs w:val="23"/>
      <w:lang w:val="ru-RU" w:eastAsia="ru-RU" w:bidi="ar-SA"/>
    </w:rPr>
  </w:style>
  <w:style w:type="character" w:customStyle="1" w:styleId="12">
    <w:name w:val="Основной текст + Курсив1"/>
    <w:rsid w:val="00037F58"/>
    <w:rPr>
      <w:i/>
      <w:iCs/>
      <w:sz w:val="23"/>
      <w:szCs w:val="23"/>
      <w:lang w:val="ru-RU" w:eastAsia="ru-RU" w:bidi="ar-SA"/>
    </w:rPr>
  </w:style>
  <w:style w:type="character" w:customStyle="1" w:styleId="FontStyle30">
    <w:name w:val="Font Style30"/>
    <w:rsid w:val="00037F58"/>
    <w:rPr>
      <w:rFonts w:ascii="Times New Roman" w:hAnsi="Times New Roman" w:cs="Times New Roman"/>
      <w:sz w:val="18"/>
      <w:szCs w:val="18"/>
    </w:rPr>
  </w:style>
  <w:style w:type="character" w:customStyle="1" w:styleId="FontStyle29">
    <w:name w:val="Font Style29"/>
    <w:rsid w:val="00037F5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3">
    <w:name w:val="Font Style23"/>
    <w:rsid w:val="00037F58"/>
    <w:rPr>
      <w:rFonts w:ascii="Times New Roman" w:hAnsi="Times New Roman" w:cs="Times New Roman"/>
      <w:sz w:val="22"/>
      <w:szCs w:val="22"/>
    </w:rPr>
  </w:style>
  <w:style w:type="character" w:customStyle="1" w:styleId="ac">
    <w:name w:val="Основной текст + Не полужирный"/>
    <w:rsid w:val="00037F58"/>
    <w:rPr>
      <w:rFonts w:ascii="Times New Roman" w:hAnsi="Times New Roman" w:cs="Times New Roman"/>
      <w:b/>
      <w:bCs/>
      <w:spacing w:val="10"/>
      <w:sz w:val="29"/>
      <w:szCs w:val="29"/>
      <w:u w:val="none"/>
    </w:rPr>
  </w:style>
  <w:style w:type="character" w:styleId="ad">
    <w:name w:val="Emphasis"/>
    <w:qFormat/>
    <w:rsid w:val="00037F58"/>
    <w:rPr>
      <w:rFonts w:ascii="Arial" w:hAnsi="Arial" w:cs="Arial" w:hint="default"/>
      <w:i/>
      <w:iCs/>
    </w:rPr>
  </w:style>
  <w:style w:type="character" w:customStyle="1" w:styleId="ae">
    <w:name w:val="Текст выноски Знак"/>
    <w:rsid w:val="00037F58"/>
    <w:rPr>
      <w:rFonts w:ascii="Tahoma" w:hAnsi="Tahoma" w:cs="Tahoma"/>
      <w:sz w:val="16"/>
      <w:szCs w:val="16"/>
    </w:rPr>
  </w:style>
  <w:style w:type="character" w:customStyle="1" w:styleId="33">
    <w:name w:val="Основной текст 3 Знак"/>
    <w:rsid w:val="00037F58"/>
    <w:rPr>
      <w:sz w:val="16"/>
      <w:szCs w:val="16"/>
    </w:rPr>
  </w:style>
  <w:style w:type="character" w:styleId="af">
    <w:name w:val="Strong"/>
    <w:qFormat/>
    <w:rsid w:val="00037F58"/>
    <w:rPr>
      <w:b/>
      <w:bCs/>
    </w:rPr>
  </w:style>
  <w:style w:type="character" w:customStyle="1" w:styleId="23">
    <w:name w:val="Основной текст (2)_"/>
    <w:rsid w:val="00037F58"/>
    <w:rPr>
      <w:shd w:val="clear" w:color="auto" w:fill="FFFFFF"/>
    </w:rPr>
  </w:style>
  <w:style w:type="character" w:customStyle="1" w:styleId="13">
    <w:name w:val="Знак примечания1"/>
    <w:rsid w:val="00037F58"/>
    <w:rPr>
      <w:sz w:val="16"/>
      <w:szCs w:val="16"/>
    </w:rPr>
  </w:style>
  <w:style w:type="character" w:customStyle="1" w:styleId="af0">
    <w:name w:val="Текст примечания Знак"/>
    <w:basedOn w:val="11"/>
    <w:rsid w:val="00037F58"/>
  </w:style>
  <w:style w:type="character" w:customStyle="1" w:styleId="af1">
    <w:name w:val="Верхний колонтитул Знак"/>
    <w:rsid w:val="00037F58"/>
    <w:rPr>
      <w:lang w:val="x-none"/>
    </w:rPr>
  </w:style>
  <w:style w:type="character" w:customStyle="1" w:styleId="af2">
    <w:name w:val="Тема примечания Знак"/>
    <w:rsid w:val="00037F58"/>
    <w:rPr>
      <w:b/>
      <w:bCs/>
      <w:lang w:val="x-none"/>
    </w:rPr>
  </w:style>
  <w:style w:type="character" w:customStyle="1" w:styleId="0pt">
    <w:name w:val="Основной текст + Интервал 0 pt"/>
    <w:rsid w:val="00037F58"/>
    <w:rPr>
      <w:rFonts w:ascii="Times New Roman" w:eastAsia="Times New Roman" w:hAnsi="Times New Roman" w:cs="Times New Roman"/>
      <w:color w:val="000000"/>
      <w:spacing w:val="-3"/>
      <w:w w:val="100"/>
      <w:position w:val="0"/>
      <w:sz w:val="24"/>
      <w:shd w:val="clear" w:color="auto" w:fill="FFFFFF"/>
      <w:vertAlign w:val="baseline"/>
      <w:lang w:val="ru-RU" w:bidi="ru-RU"/>
    </w:rPr>
  </w:style>
  <w:style w:type="character" w:customStyle="1" w:styleId="apple-style-span">
    <w:name w:val="apple-style-span"/>
    <w:rsid w:val="00037F58"/>
  </w:style>
  <w:style w:type="character" w:customStyle="1" w:styleId="af3">
    <w:name w:val="Оглавление_"/>
    <w:rsid w:val="00037F58"/>
    <w:rPr>
      <w:shd w:val="clear" w:color="auto" w:fill="FFFFFF"/>
    </w:rPr>
  </w:style>
  <w:style w:type="character" w:customStyle="1" w:styleId="2MicrosoftSansSerif17pt">
    <w:name w:val="Основной текст (2) + Microsoft Sans Serif;17 pt;Курсив"/>
    <w:rsid w:val="00037F58"/>
    <w:rPr>
      <w:rFonts w:ascii="Microsoft Sans Serif" w:eastAsia="Microsoft Sans Serif" w:hAnsi="Microsoft Sans Serif" w:cs="Microsoft Sans Serif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34"/>
      <w:szCs w:val="34"/>
      <w:u w:val="none"/>
      <w:shd w:val="clear" w:color="auto" w:fill="FFFFFF"/>
      <w:vertAlign w:val="baseline"/>
      <w:lang w:val="en-US" w:bidi="en-US"/>
    </w:rPr>
  </w:style>
  <w:style w:type="character" w:customStyle="1" w:styleId="24">
    <w:name w:val="Основной текст (2) + Полужирный"/>
    <w:rsid w:val="00037F58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vertAlign w:val="baseline"/>
      <w:lang w:val="ru-RU" w:bidi="ru-RU"/>
    </w:rPr>
  </w:style>
  <w:style w:type="character" w:customStyle="1" w:styleId="211pt">
    <w:name w:val="Основной текст (2) + 11 pt;Полужирный"/>
    <w:rsid w:val="00037F58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vertAlign w:val="baseline"/>
      <w:lang w:val="ru-RU" w:bidi="ru-RU"/>
    </w:rPr>
  </w:style>
  <w:style w:type="character" w:customStyle="1" w:styleId="2115pt">
    <w:name w:val="Основной текст (2) + 11;5 pt"/>
    <w:rsid w:val="00037F5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vertAlign w:val="baseline"/>
      <w:lang w:val="ru-RU" w:bidi="ru-RU"/>
    </w:rPr>
  </w:style>
  <w:style w:type="character" w:customStyle="1" w:styleId="2115pt0">
    <w:name w:val="Основной текст (2) + 11;5 pt;Полужирный"/>
    <w:rsid w:val="00037F58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vertAlign w:val="baseline"/>
      <w:lang w:val="ru-RU" w:bidi="ru-RU"/>
    </w:rPr>
  </w:style>
  <w:style w:type="character" w:customStyle="1" w:styleId="25">
    <w:name w:val="Основной текст (2) + Курсив"/>
    <w:rsid w:val="00037F58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vertAlign w:val="baseline"/>
      <w:lang w:val="ru-RU" w:bidi="ru-RU"/>
    </w:rPr>
  </w:style>
  <w:style w:type="character" w:customStyle="1" w:styleId="af4">
    <w:name w:val="Символ нумерации"/>
    <w:rsid w:val="00037F58"/>
  </w:style>
  <w:style w:type="character" w:customStyle="1" w:styleId="28pt">
    <w:name w:val="Основной текст (2) + 8 pt"/>
    <w:rsid w:val="00037F58"/>
    <w:rPr>
      <w:rFonts w:ascii="Times New Roman" w:hAnsi="Times New Roman" w:cs="Times New Roman"/>
      <w:b w:val="0"/>
      <w:i w:val="0"/>
      <w:caps w:val="0"/>
      <w:smallCaps w:val="0"/>
      <w:strike w:val="0"/>
      <w:dstrike w:val="0"/>
      <w:sz w:val="16"/>
      <w:u w:val="none"/>
      <w:shd w:val="clear" w:color="auto" w:fill="FFFFFF"/>
    </w:rPr>
  </w:style>
  <w:style w:type="character" w:customStyle="1" w:styleId="26">
    <w:name w:val="Основной текст (2)"/>
    <w:rsid w:val="00037F58"/>
    <w:rPr>
      <w:rFonts w:ascii="Times New Roman" w:hAnsi="Times New Roman" w:cs="Times New Roman"/>
      <w:b w:val="0"/>
      <w:i w:val="0"/>
      <w:caps w:val="0"/>
      <w:smallCaps w:val="0"/>
      <w:strike w:val="0"/>
      <w:dstrike w:val="0"/>
      <w:u w:val="none"/>
      <w:shd w:val="clear" w:color="auto" w:fill="FFFFFF"/>
    </w:rPr>
  </w:style>
  <w:style w:type="character" w:customStyle="1" w:styleId="2Candara">
    <w:name w:val="Основной текст (2) + Candara"/>
    <w:rsid w:val="00037F58"/>
    <w:rPr>
      <w:rFonts w:ascii="Candara" w:hAnsi="Candara" w:cs="Candara"/>
      <w:b w:val="0"/>
      <w:i w:val="0"/>
      <w:caps w:val="0"/>
      <w:smallCaps w:val="0"/>
      <w:strike w:val="0"/>
      <w:dstrike w:val="0"/>
      <w:spacing w:val="20"/>
      <w:sz w:val="18"/>
      <w:u w:val="none"/>
      <w:shd w:val="clear" w:color="auto" w:fill="FFFFFF"/>
    </w:rPr>
  </w:style>
  <w:style w:type="character" w:customStyle="1" w:styleId="213pt">
    <w:name w:val="Основной текст (2) + 13 pt"/>
    <w:rsid w:val="00037F58"/>
    <w:rPr>
      <w:rFonts w:ascii="Times New Roman" w:hAnsi="Times New Roman" w:cs="Times New Roman"/>
      <w:b/>
      <w:i w:val="0"/>
      <w:caps w:val="0"/>
      <w:smallCaps w:val="0"/>
      <w:strike w:val="0"/>
      <w:dstrike w:val="0"/>
      <w:sz w:val="26"/>
      <w:u w:val="none"/>
      <w:shd w:val="clear" w:color="auto" w:fill="FFFFFF"/>
    </w:rPr>
  </w:style>
  <w:style w:type="character" w:customStyle="1" w:styleId="260">
    <w:name w:val="Основной текст (2) + 6"/>
    <w:rsid w:val="00037F58"/>
    <w:rPr>
      <w:rFonts w:ascii="Times New Roman" w:hAnsi="Times New Roman" w:cs="Times New Roman"/>
      <w:b/>
      <w:i w:val="0"/>
      <w:caps w:val="0"/>
      <w:smallCaps w:val="0"/>
      <w:strike w:val="0"/>
      <w:dstrike w:val="0"/>
      <w:sz w:val="13"/>
      <w:u w:val="none"/>
      <w:shd w:val="clear" w:color="auto" w:fill="FFFFFF"/>
    </w:rPr>
  </w:style>
  <w:style w:type="character" w:customStyle="1" w:styleId="218pt">
    <w:name w:val="Основной текст (2) + 18 pt"/>
    <w:rsid w:val="00037F58"/>
    <w:rPr>
      <w:rFonts w:ascii="Times New Roman" w:hAnsi="Times New Roman" w:cs="Times New Roman"/>
      <w:b w:val="0"/>
      <w:i/>
      <w:caps w:val="0"/>
      <w:smallCaps w:val="0"/>
      <w:strike w:val="0"/>
      <w:dstrike w:val="0"/>
      <w:spacing w:val="-30"/>
      <w:sz w:val="36"/>
      <w:u w:val="none"/>
      <w:shd w:val="clear" w:color="auto" w:fill="FFFFFF"/>
    </w:rPr>
  </w:style>
  <w:style w:type="character" w:customStyle="1" w:styleId="34">
    <w:name w:val="Основной шрифт абзаца3"/>
    <w:rsid w:val="00037F58"/>
  </w:style>
  <w:style w:type="character" w:customStyle="1" w:styleId="41">
    <w:name w:val="Основной текст (4)_"/>
    <w:rsid w:val="00037F58"/>
    <w:rPr>
      <w:rFonts w:ascii="Times New Roman" w:hAnsi="Times New Roman" w:cs="Times New Roman"/>
      <w:b w:val="0"/>
      <w:i w:val="0"/>
      <w:caps w:val="0"/>
      <w:smallCaps w:val="0"/>
      <w:strike w:val="0"/>
      <w:dstrike w:val="0"/>
      <w:sz w:val="15"/>
      <w:u w:val="none"/>
    </w:rPr>
  </w:style>
  <w:style w:type="character" w:customStyle="1" w:styleId="42">
    <w:name w:val="Основной текст (4)"/>
    <w:rsid w:val="00037F58"/>
    <w:rPr>
      <w:rFonts w:ascii="Times New Roman" w:hAnsi="Times New Roman" w:cs="Times New Roman"/>
      <w:b w:val="0"/>
      <w:i w:val="0"/>
      <w:caps w:val="0"/>
      <w:smallCaps w:val="0"/>
      <w:strike w:val="0"/>
      <w:dstrike w:val="0"/>
      <w:sz w:val="15"/>
      <w:u w:val="single"/>
    </w:rPr>
  </w:style>
  <w:style w:type="character" w:customStyle="1" w:styleId="af5">
    <w:name w:val="Цветовое выделение для Текст"/>
    <w:rsid w:val="00037F58"/>
    <w:rPr>
      <w:sz w:val="24"/>
    </w:rPr>
  </w:style>
  <w:style w:type="character" w:customStyle="1" w:styleId="27">
    <w:name w:val="Основной текст (2) + Малые прописные"/>
    <w:rsid w:val="00037F58"/>
    <w:rPr>
      <w:rFonts w:ascii="Times New Roman" w:hAnsi="Times New Roman" w:cs="Times New Roman"/>
      <w:b w:val="0"/>
      <w:i w:val="0"/>
      <w:smallCaps/>
      <w:strike w:val="0"/>
      <w:dstrike w:val="0"/>
      <w:u w:val="none"/>
      <w:shd w:val="clear" w:color="auto" w:fill="FFFFFF"/>
    </w:rPr>
  </w:style>
  <w:style w:type="character" w:customStyle="1" w:styleId="210pt">
    <w:name w:val="Основной текст (2) + 10 pt"/>
    <w:rsid w:val="00037F58"/>
    <w:rPr>
      <w:rFonts w:ascii="Times New Roman" w:hAnsi="Times New Roman" w:cs="Times New Roman"/>
      <w:b w:val="0"/>
      <w:i w:val="0"/>
      <w:smallCaps/>
      <w:strike w:val="0"/>
      <w:dstrike w:val="0"/>
      <w:spacing w:val="-10"/>
      <w:sz w:val="20"/>
      <w:u w:val="none"/>
      <w:shd w:val="clear" w:color="auto" w:fill="FFFFFF"/>
    </w:rPr>
  </w:style>
  <w:style w:type="character" w:customStyle="1" w:styleId="51">
    <w:name w:val="Основной текст (5)_"/>
    <w:rsid w:val="00037F58"/>
    <w:rPr>
      <w:rFonts w:ascii="Georgia" w:hAnsi="Georgia" w:cs="Georgia"/>
      <w:b w:val="0"/>
      <w:i w:val="0"/>
      <w:caps w:val="0"/>
      <w:smallCaps w:val="0"/>
      <w:strike w:val="0"/>
      <w:dstrike w:val="0"/>
      <w:sz w:val="21"/>
      <w:u w:val="none"/>
    </w:rPr>
  </w:style>
  <w:style w:type="character" w:customStyle="1" w:styleId="5TimesNewRoman">
    <w:name w:val="Основной текст (5) + Times New Roman"/>
    <w:rsid w:val="00037F58"/>
    <w:rPr>
      <w:rFonts w:ascii="Times New Roman" w:hAnsi="Times New Roman" w:cs="Times New Roman"/>
      <w:b w:val="0"/>
      <w:i w:val="0"/>
      <w:caps w:val="0"/>
      <w:smallCaps w:val="0"/>
      <w:strike w:val="0"/>
      <w:dstrike w:val="0"/>
      <w:sz w:val="24"/>
      <w:u w:val="none"/>
    </w:rPr>
  </w:style>
  <w:style w:type="character" w:customStyle="1" w:styleId="WW-2Candara">
    <w:name w:val="WW-Основной текст (2) + Candara"/>
    <w:rsid w:val="00037F58"/>
    <w:rPr>
      <w:rFonts w:ascii="Candara" w:hAnsi="Candara" w:cs="Candara"/>
      <w:b w:val="0"/>
      <w:i w:val="0"/>
      <w:caps w:val="0"/>
      <w:smallCaps w:val="0"/>
      <w:strike/>
      <w:sz w:val="20"/>
      <w:u w:val="none"/>
      <w:shd w:val="clear" w:color="auto" w:fill="FFFFFF"/>
    </w:rPr>
  </w:style>
  <w:style w:type="character" w:customStyle="1" w:styleId="210">
    <w:name w:val="Основной текст (2) + 10"/>
    <w:rsid w:val="00037F58"/>
    <w:rPr>
      <w:rFonts w:ascii="Times New Roman" w:hAnsi="Times New Roman" w:cs="Times New Roman"/>
      <w:b/>
      <w:i w:val="0"/>
      <w:caps w:val="0"/>
      <w:smallCaps w:val="0"/>
      <w:strike w:val="0"/>
      <w:dstrike w:val="0"/>
      <w:sz w:val="21"/>
      <w:u w:val="none"/>
      <w:shd w:val="clear" w:color="auto" w:fill="FFFFFF"/>
    </w:rPr>
  </w:style>
  <w:style w:type="character" w:customStyle="1" w:styleId="35">
    <w:name w:val="Основной текст (3)"/>
    <w:rsid w:val="00037F58"/>
    <w:rPr>
      <w:rFonts w:ascii="Times New Roman" w:hAnsi="Times New Roman" w:cs="Times New Roman"/>
      <w:b/>
      <w:bCs/>
      <w:i/>
      <w:caps w:val="0"/>
      <w:smallCaps w:val="0"/>
      <w:strike w:val="0"/>
      <w:dstrike w:val="0"/>
      <w:spacing w:val="-3"/>
      <w:sz w:val="22"/>
      <w:u w:val="none"/>
      <w:lang w:bidi="ar-SA"/>
    </w:rPr>
  </w:style>
  <w:style w:type="character" w:customStyle="1" w:styleId="49">
    <w:name w:val="Основной текст (4) + 9"/>
    <w:rsid w:val="00037F58"/>
    <w:rPr>
      <w:rFonts w:ascii="Sylfaen" w:hAnsi="Sylfaen" w:cs="Sylfaen"/>
      <w:b w:val="0"/>
      <w:i/>
      <w:caps w:val="0"/>
      <w:smallCaps w:val="0"/>
      <w:strike w:val="0"/>
      <w:dstrike w:val="0"/>
      <w:sz w:val="19"/>
      <w:u w:val="none"/>
    </w:rPr>
  </w:style>
  <w:style w:type="character" w:customStyle="1" w:styleId="4David">
    <w:name w:val="Основной текст (4) + David"/>
    <w:rsid w:val="00037F58"/>
    <w:rPr>
      <w:rFonts w:ascii="David" w:hAnsi="David" w:cs="David"/>
      <w:b w:val="0"/>
      <w:i w:val="0"/>
      <w:caps w:val="0"/>
      <w:smallCaps w:val="0"/>
      <w:strike w:val="0"/>
      <w:dstrike w:val="0"/>
      <w:sz w:val="21"/>
      <w:u w:val="none"/>
    </w:rPr>
  </w:style>
  <w:style w:type="character" w:customStyle="1" w:styleId="215pt">
    <w:name w:val="Основной текст (2) + 15 pt"/>
    <w:rsid w:val="00037F58"/>
    <w:rPr>
      <w:rFonts w:ascii="Times New Roman" w:hAnsi="Times New Roman" w:cs="Times New Roman"/>
      <w:b w:val="0"/>
      <w:i w:val="0"/>
      <w:caps w:val="0"/>
      <w:smallCaps w:val="0"/>
      <w:strike w:val="0"/>
      <w:dstrike w:val="0"/>
      <w:spacing w:val="-20"/>
      <w:sz w:val="30"/>
      <w:u w:val="none"/>
      <w:shd w:val="clear" w:color="auto" w:fill="FFFFFF"/>
    </w:rPr>
  </w:style>
  <w:style w:type="character" w:customStyle="1" w:styleId="28">
    <w:name w:val="Основной текст (2) + 8"/>
    <w:rsid w:val="00037F58"/>
    <w:rPr>
      <w:rFonts w:ascii="Times New Roman" w:hAnsi="Times New Roman" w:cs="Times New Roman"/>
      <w:b/>
      <w:i w:val="0"/>
      <w:caps w:val="0"/>
      <w:smallCaps w:val="0"/>
      <w:strike w:val="0"/>
      <w:dstrike w:val="0"/>
      <w:sz w:val="17"/>
      <w:u w:val="none"/>
      <w:shd w:val="clear" w:color="auto" w:fill="FFFFFF"/>
    </w:rPr>
  </w:style>
  <w:style w:type="character" w:customStyle="1" w:styleId="270">
    <w:name w:val="Основной текст (2) + 7"/>
    <w:rsid w:val="00037F58"/>
    <w:rPr>
      <w:rFonts w:ascii="Times New Roman" w:hAnsi="Times New Roman" w:cs="Times New Roman"/>
      <w:b w:val="0"/>
      <w:i/>
      <w:caps w:val="0"/>
      <w:smallCaps w:val="0"/>
      <w:strike w:val="0"/>
      <w:dstrike w:val="0"/>
      <w:sz w:val="15"/>
      <w:u w:val="none"/>
      <w:shd w:val="clear" w:color="auto" w:fill="FFFFFF"/>
    </w:rPr>
  </w:style>
  <w:style w:type="character" w:customStyle="1" w:styleId="2CourierNew">
    <w:name w:val="Основной текст (2) + Courier New"/>
    <w:rsid w:val="00037F58"/>
    <w:rPr>
      <w:rFonts w:ascii="Courier New" w:hAnsi="Courier New" w:cs="Courier New"/>
      <w:b/>
      <w:i w:val="0"/>
      <w:caps w:val="0"/>
      <w:smallCaps w:val="0"/>
      <w:strike w:val="0"/>
      <w:dstrike w:val="0"/>
      <w:spacing w:val="-30"/>
      <w:sz w:val="19"/>
      <w:u w:val="none"/>
      <w:shd w:val="clear" w:color="auto" w:fill="FFFFFF"/>
    </w:rPr>
  </w:style>
  <w:style w:type="character" w:styleId="af6">
    <w:name w:val="FollowedHyperlink"/>
    <w:uiPriority w:val="99"/>
    <w:rsid w:val="00037F58"/>
    <w:rPr>
      <w:color w:val="800080"/>
      <w:u w:val="single"/>
    </w:rPr>
  </w:style>
  <w:style w:type="character" w:customStyle="1" w:styleId="FontStyle88">
    <w:name w:val="Font Style88"/>
    <w:rsid w:val="00037F58"/>
    <w:rPr>
      <w:rFonts w:ascii="Times New Roman" w:hAnsi="Times New Roman" w:cs="Times New Roman"/>
      <w:sz w:val="22"/>
      <w:szCs w:val="22"/>
    </w:rPr>
  </w:style>
  <w:style w:type="character" w:customStyle="1" w:styleId="FontStyle90">
    <w:name w:val="Font Style90"/>
    <w:rsid w:val="00037F58"/>
    <w:rPr>
      <w:rFonts w:ascii="Times New Roman" w:hAnsi="Times New Roman" w:cs="Times New Roman"/>
      <w:b/>
      <w:bCs/>
      <w:sz w:val="24"/>
      <w:szCs w:val="24"/>
    </w:rPr>
  </w:style>
  <w:style w:type="paragraph" w:customStyle="1" w:styleId="af7">
    <w:name w:val="Заголовок"/>
    <w:basedOn w:val="a"/>
    <w:next w:val="af8"/>
    <w:rsid w:val="00037F58"/>
    <w:pPr>
      <w:tabs>
        <w:tab w:val="left" w:pos="10915"/>
      </w:tabs>
      <w:suppressAutoHyphens/>
      <w:autoSpaceDE w:val="0"/>
      <w:spacing w:after="120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x-none" w:eastAsia="zh-CN"/>
    </w:rPr>
  </w:style>
  <w:style w:type="paragraph" w:styleId="af8">
    <w:name w:val="Body Text"/>
    <w:basedOn w:val="a"/>
    <w:link w:val="14"/>
    <w:rsid w:val="00037F58"/>
    <w:pPr>
      <w:suppressAutoHyphens/>
      <w:jc w:val="both"/>
    </w:pPr>
    <w:rPr>
      <w:rFonts w:ascii="Times New Roman" w:eastAsia="Times New Roman" w:hAnsi="Times New Roman" w:cs="Times New Roman"/>
      <w:sz w:val="28"/>
      <w:szCs w:val="20"/>
      <w:lang w:val="x-none" w:eastAsia="zh-CN"/>
    </w:rPr>
  </w:style>
  <w:style w:type="character" w:customStyle="1" w:styleId="14">
    <w:name w:val="Основной текст Знак1"/>
    <w:basedOn w:val="a0"/>
    <w:link w:val="af8"/>
    <w:rsid w:val="00037F58"/>
    <w:rPr>
      <w:rFonts w:ascii="Times New Roman" w:eastAsia="Times New Roman" w:hAnsi="Times New Roman" w:cs="Times New Roman"/>
      <w:sz w:val="28"/>
      <w:szCs w:val="20"/>
      <w:lang w:val="x-none" w:eastAsia="zh-CN"/>
    </w:rPr>
  </w:style>
  <w:style w:type="paragraph" w:styleId="af9">
    <w:name w:val="List"/>
    <w:basedOn w:val="af8"/>
    <w:rsid w:val="00037F58"/>
    <w:rPr>
      <w:rFonts w:cs="Mangal"/>
    </w:rPr>
  </w:style>
  <w:style w:type="paragraph" w:styleId="afa">
    <w:name w:val="caption"/>
    <w:basedOn w:val="a"/>
    <w:qFormat/>
    <w:rsid w:val="00037F58"/>
    <w:pPr>
      <w:suppressLineNumbers/>
      <w:suppressAutoHyphens/>
      <w:spacing w:before="120" w:after="120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29">
    <w:name w:val="Указатель2"/>
    <w:basedOn w:val="a"/>
    <w:rsid w:val="00037F58"/>
    <w:pPr>
      <w:suppressLineNumbers/>
      <w:suppressAutoHyphens/>
    </w:pPr>
    <w:rPr>
      <w:rFonts w:ascii="Times New Roman" w:eastAsia="Times New Roman" w:hAnsi="Times New Roman" w:cs="Mangal"/>
      <w:sz w:val="20"/>
      <w:szCs w:val="20"/>
      <w:lang w:eastAsia="zh-CN"/>
    </w:rPr>
  </w:style>
  <w:style w:type="paragraph" w:customStyle="1" w:styleId="2a">
    <w:name w:val="Название объекта2"/>
    <w:basedOn w:val="a"/>
    <w:rsid w:val="00037F58"/>
    <w:pPr>
      <w:suppressLineNumbers/>
      <w:suppressAutoHyphens/>
      <w:spacing w:before="120" w:after="120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15">
    <w:name w:val="Указатель1"/>
    <w:basedOn w:val="a"/>
    <w:rsid w:val="00037F58"/>
    <w:pPr>
      <w:suppressLineNumbers/>
      <w:suppressAutoHyphens/>
    </w:pPr>
    <w:rPr>
      <w:rFonts w:ascii="Times New Roman" w:eastAsia="Times New Roman" w:hAnsi="Times New Roman" w:cs="Mangal"/>
      <w:sz w:val="20"/>
      <w:szCs w:val="20"/>
      <w:lang w:eastAsia="zh-CN"/>
    </w:rPr>
  </w:style>
  <w:style w:type="paragraph" w:customStyle="1" w:styleId="LO-Normal">
    <w:name w:val="LO-Normal"/>
    <w:rsid w:val="00037F58"/>
    <w:pPr>
      <w:widowControl w:val="0"/>
      <w:suppressAutoHyphens/>
      <w:spacing w:after="0" w:line="240" w:lineRule="auto"/>
      <w:ind w:firstLine="340"/>
      <w:jc w:val="both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16">
    <w:name w:val="Название объекта1"/>
    <w:basedOn w:val="a"/>
    <w:next w:val="a"/>
    <w:rsid w:val="00037F58"/>
    <w:pPr>
      <w:suppressAutoHyphens/>
      <w:spacing w:line="240" w:lineRule="atLeast"/>
      <w:ind w:hanging="284"/>
      <w:jc w:val="center"/>
    </w:pPr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paragraph" w:styleId="afb">
    <w:name w:val="Balloon Text"/>
    <w:basedOn w:val="a"/>
    <w:link w:val="17"/>
    <w:rsid w:val="00037F58"/>
    <w:pPr>
      <w:suppressAutoHyphens/>
    </w:pPr>
    <w:rPr>
      <w:rFonts w:ascii="Tahoma" w:eastAsia="Times New Roman" w:hAnsi="Tahoma" w:cs="Tahoma"/>
      <w:sz w:val="16"/>
      <w:szCs w:val="16"/>
      <w:lang w:val="x-none" w:eastAsia="zh-CN"/>
    </w:rPr>
  </w:style>
  <w:style w:type="character" w:customStyle="1" w:styleId="17">
    <w:name w:val="Текст выноски Знак1"/>
    <w:basedOn w:val="a0"/>
    <w:link w:val="afb"/>
    <w:rsid w:val="00037F58"/>
    <w:rPr>
      <w:rFonts w:ascii="Tahoma" w:eastAsia="Times New Roman" w:hAnsi="Tahoma" w:cs="Tahoma"/>
      <w:sz w:val="16"/>
      <w:szCs w:val="16"/>
      <w:lang w:val="x-none" w:eastAsia="zh-CN"/>
    </w:rPr>
  </w:style>
  <w:style w:type="paragraph" w:customStyle="1" w:styleId="110">
    <w:name w:val="Заголовок 11"/>
    <w:basedOn w:val="LO-Normal"/>
    <w:next w:val="LO-Normal"/>
    <w:rsid w:val="00037F58"/>
    <w:pPr>
      <w:keepNext/>
      <w:widowControl/>
      <w:ind w:firstLine="0"/>
    </w:pPr>
    <w:rPr>
      <w:sz w:val="24"/>
    </w:rPr>
  </w:style>
  <w:style w:type="paragraph" w:customStyle="1" w:styleId="18">
    <w:name w:val="Основной текст1"/>
    <w:basedOn w:val="LO-Normal"/>
    <w:rsid w:val="00037F58"/>
    <w:pPr>
      <w:widowControl/>
      <w:ind w:firstLine="0"/>
    </w:pPr>
    <w:rPr>
      <w:sz w:val="24"/>
    </w:rPr>
  </w:style>
  <w:style w:type="paragraph" w:customStyle="1" w:styleId="310">
    <w:name w:val="Заголовок 31"/>
    <w:basedOn w:val="LO-Normal"/>
    <w:next w:val="LO-Normal"/>
    <w:rsid w:val="00037F58"/>
    <w:pPr>
      <w:keepNext/>
      <w:widowControl/>
      <w:ind w:left="720" w:firstLine="0"/>
      <w:jc w:val="center"/>
    </w:pPr>
    <w:rPr>
      <w:b/>
      <w:sz w:val="20"/>
    </w:rPr>
  </w:style>
  <w:style w:type="paragraph" w:customStyle="1" w:styleId="211">
    <w:name w:val="Основной текст 21"/>
    <w:basedOn w:val="a"/>
    <w:rsid w:val="00037F58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c">
    <w:name w:val="Body Text Indent"/>
    <w:basedOn w:val="a"/>
    <w:link w:val="afd"/>
    <w:rsid w:val="00037F58"/>
    <w:pPr>
      <w:suppressAutoHyphens/>
      <w:spacing w:after="120"/>
      <w:ind w:left="283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fd">
    <w:name w:val="Основной текст с отступом Знак"/>
    <w:basedOn w:val="a0"/>
    <w:link w:val="afc"/>
    <w:rsid w:val="00037F58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e">
    <w:name w:val="List Paragraph"/>
    <w:basedOn w:val="a"/>
    <w:qFormat/>
    <w:rsid w:val="00037F58"/>
    <w:pPr>
      <w:suppressAutoHyphens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ff">
    <w:name w:val="Знак"/>
    <w:basedOn w:val="a"/>
    <w:rsid w:val="00037F58"/>
    <w:pPr>
      <w:suppressAutoHyphens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customStyle="1" w:styleId="311">
    <w:name w:val="Основной текст с отступом 31"/>
    <w:basedOn w:val="a"/>
    <w:rsid w:val="00037F58"/>
    <w:pPr>
      <w:suppressAutoHyphens/>
      <w:spacing w:after="120"/>
      <w:ind w:left="283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aff0">
    <w:name w:val="footer"/>
    <w:basedOn w:val="a"/>
    <w:link w:val="19"/>
    <w:rsid w:val="00037F58"/>
    <w:pPr>
      <w:tabs>
        <w:tab w:val="center" w:pos="4677"/>
        <w:tab w:val="right" w:pos="9355"/>
      </w:tabs>
      <w:suppressAutoHyphens/>
    </w:pPr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character" w:customStyle="1" w:styleId="19">
    <w:name w:val="Нижний колонтитул Знак1"/>
    <w:basedOn w:val="a0"/>
    <w:link w:val="aff0"/>
    <w:rsid w:val="00037F58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customStyle="1" w:styleId="aff1">
    <w:name w:val="Знак"/>
    <w:basedOn w:val="a"/>
    <w:rsid w:val="00037F58"/>
    <w:pPr>
      <w:suppressAutoHyphens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styleId="aff2">
    <w:name w:val="Normal (Web)"/>
    <w:basedOn w:val="a"/>
    <w:rsid w:val="00037F58"/>
    <w:pPr>
      <w:suppressAutoHyphens/>
      <w:spacing w:before="280" w:after="28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12">
    <w:name w:val="Style12"/>
    <w:basedOn w:val="a"/>
    <w:rsid w:val="00037F58"/>
    <w:pPr>
      <w:widowControl w:val="0"/>
      <w:suppressAutoHyphens/>
      <w:autoSpaceDE w:val="0"/>
      <w:spacing w:line="276" w:lineRule="exact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13">
    <w:name w:val="Style13"/>
    <w:basedOn w:val="a"/>
    <w:rsid w:val="00037F58"/>
    <w:pPr>
      <w:widowControl w:val="0"/>
      <w:suppressAutoHyphens/>
      <w:autoSpaceDE w:val="0"/>
      <w:spacing w:line="274" w:lineRule="exact"/>
      <w:jc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3">
    <w:name w:val="Style3"/>
    <w:basedOn w:val="a"/>
    <w:rsid w:val="00037F58"/>
    <w:pPr>
      <w:widowControl w:val="0"/>
      <w:suppressAutoHyphens/>
      <w:autoSpaceDE w:val="0"/>
      <w:spacing w:line="274" w:lineRule="exac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3">
    <w:name w:val="Знак Знак Знак Знак Знак Знак Знак Знак Знак Знак"/>
    <w:basedOn w:val="a"/>
    <w:rsid w:val="00037F58"/>
    <w:pPr>
      <w:suppressAutoHyphens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customStyle="1" w:styleId="2b">
    <w:name w:val="Знак2"/>
    <w:basedOn w:val="a"/>
    <w:rsid w:val="00037F58"/>
    <w:pPr>
      <w:suppressAutoHyphens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customStyle="1" w:styleId="1a">
    <w:name w:val="Знак1"/>
    <w:basedOn w:val="a"/>
    <w:rsid w:val="00037F58"/>
    <w:pPr>
      <w:suppressAutoHyphens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customStyle="1" w:styleId="1b">
    <w:name w:val="Знак Знак Знак Знак Знак Знак Знак Знак Знак Знак1 Знак Знак Знак Знак Знак Знак"/>
    <w:basedOn w:val="a"/>
    <w:rsid w:val="00037F58"/>
    <w:pPr>
      <w:suppressAutoHyphens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customStyle="1" w:styleId="aff4">
    <w:name w:val="Комментарий"/>
    <w:basedOn w:val="a"/>
    <w:next w:val="a"/>
    <w:rsid w:val="00037F58"/>
    <w:pPr>
      <w:suppressAutoHyphens/>
      <w:autoSpaceDE w:val="0"/>
      <w:ind w:left="170"/>
      <w:jc w:val="both"/>
    </w:pPr>
    <w:rPr>
      <w:rFonts w:ascii="Arial" w:eastAsia="Times New Roman" w:hAnsi="Arial" w:cs="Arial"/>
      <w:i/>
      <w:iCs/>
      <w:color w:val="800080"/>
      <w:sz w:val="26"/>
      <w:szCs w:val="26"/>
      <w:lang w:eastAsia="zh-CN"/>
    </w:rPr>
  </w:style>
  <w:style w:type="paragraph" w:customStyle="1" w:styleId="Style1">
    <w:name w:val="Style1"/>
    <w:basedOn w:val="a"/>
    <w:rsid w:val="00037F58"/>
    <w:pPr>
      <w:widowControl w:val="0"/>
      <w:suppressAutoHyphens/>
      <w:autoSpaceDE w:val="0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2">
    <w:name w:val="Style2"/>
    <w:basedOn w:val="a"/>
    <w:rsid w:val="00037F58"/>
    <w:pPr>
      <w:widowControl w:val="0"/>
      <w:suppressAutoHyphens/>
      <w:autoSpaceDE w:val="0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10">
    <w:name w:val="Style10"/>
    <w:basedOn w:val="a"/>
    <w:rsid w:val="00037F58"/>
    <w:pPr>
      <w:widowControl w:val="0"/>
      <w:suppressAutoHyphens/>
      <w:autoSpaceDE w:val="0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15">
    <w:name w:val="Style15"/>
    <w:basedOn w:val="a"/>
    <w:rsid w:val="00037F58"/>
    <w:pPr>
      <w:widowControl w:val="0"/>
      <w:suppressAutoHyphens/>
      <w:autoSpaceDE w:val="0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6">
    <w:name w:val="Style6"/>
    <w:basedOn w:val="a"/>
    <w:rsid w:val="00037F58"/>
    <w:pPr>
      <w:widowControl w:val="0"/>
      <w:suppressAutoHyphens/>
      <w:autoSpaceDE w:val="0"/>
    </w:pPr>
    <w:rPr>
      <w:rFonts w:ascii="Constantia" w:eastAsia="SimSun" w:hAnsi="Constantia" w:cs="Constantia"/>
      <w:sz w:val="24"/>
      <w:szCs w:val="24"/>
      <w:lang w:eastAsia="zh-CN"/>
    </w:rPr>
  </w:style>
  <w:style w:type="paragraph" w:customStyle="1" w:styleId="Style7">
    <w:name w:val="Style7"/>
    <w:basedOn w:val="a"/>
    <w:rsid w:val="00037F58"/>
    <w:pPr>
      <w:widowControl w:val="0"/>
      <w:suppressAutoHyphens/>
      <w:autoSpaceDE w:val="0"/>
    </w:pPr>
    <w:rPr>
      <w:rFonts w:ascii="Constantia" w:eastAsia="SimSun" w:hAnsi="Constantia" w:cs="Constantia"/>
      <w:sz w:val="24"/>
      <w:szCs w:val="24"/>
      <w:lang w:eastAsia="zh-CN"/>
    </w:rPr>
  </w:style>
  <w:style w:type="paragraph" w:customStyle="1" w:styleId="Style8">
    <w:name w:val="Style8"/>
    <w:basedOn w:val="a"/>
    <w:rsid w:val="00037F58"/>
    <w:pPr>
      <w:widowControl w:val="0"/>
      <w:suppressAutoHyphens/>
      <w:autoSpaceDE w:val="0"/>
    </w:pPr>
    <w:rPr>
      <w:rFonts w:ascii="Constantia" w:eastAsia="SimSun" w:hAnsi="Constantia" w:cs="Constantia"/>
      <w:sz w:val="24"/>
      <w:szCs w:val="24"/>
      <w:lang w:eastAsia="zh-CN"/>
    </w:rPr>
  </w:style>
  <w:style w:type="paragraph" w:customStyle="1" w:styleId="Style9">
    <w:name w:val="Style9"/>
    <w:basedOn w:val="a"/>
    <w:rsid w:val="00037F58"/>
    <w:pPr>
      <w:widowControl w:val="0"/>
      <w:suppressAutoHyphens/>
      <w:autoSpaceDE w:val="0"/>
    </w:pPr>
    <w:rPr>
      <w:rFonts w:ascii="Constantia" w:eastAsia="SimSun" w:hAnsi="Constantia" w:cs="Constantia"/>
      <w:sz w:val="24"/>
      <w:szCs w:val="24"/>
      <w:lang w:eastAsia="zh-CN"/>
    </w:rPr>
  </w:style>
  <w:style w:type="paragraph" w:customStyle="1" w:styleId="Style11">
    <w:name w:val="Style11"/>
    <w:basedOn w:val="a"/>
    <w:rsid w:val="00037F58"/>
    <w:pPr>
      <w:widowControl w:val="0"/>
      <w:suppressAutoHyphens/>
      <w:autoSpaceDE w:val="0"/>
    </w:pPr>
    <w:rPr>
      <w:rFonts w:ascii="Constantia" w:eastAsia="SimSun" w:hAnsi="Constantia" w:cs="Constantia"/>
      <w:sz w:val="24"/>
      <w:szCs w:val="24"/>
      <w:lang w:eastAsia="zh-CN"/>
    </w:rPr>
  </w:style>
  <w:style w:type="paragraph" w:customStyle="1" w:styleId="Style5">
    <w:name w:val="Style5"/>
    <w:basedOn w:val="a"/>
    <w:rsid w:val="00037F58"/>
    <w:pPr>
      <w:widowControl w:val="0"/>
      <w:suppressAutoHyphens/>
      <w:autoSpaceDE w:val="0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14">
    <w:name w:val="Style14"/>
    <w:basedOn w:val="a"/>
    <w:rsid w:val="00037F58"/>
    <w:pPr>
      <w:widowControl w:val="0"/>
      <w:suppressAutoHyphens/>
      <w:autoSpaceDE w:val="0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16">
    <w:name w:val="Style16"/>
    <w:basedOn w:val="a"/>
    <w:rsid w:val="00037F58"/>
    <w:pPr>
      <w:widowControl w:val="0"/>
      <w:suppressAutoHyphens/>
      <w:autoSpaceDE w:val="0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17">
    <w:name w:val="Style17"/>
    <w:basedOn w:val="a"/>
    <w:rsid w:val="00037F58"/>
    <w:pPr>
      <w:widowControl w:val="0"/>
      <w:suppressAutoHyphens/>
      <w:autoSpaceDE w:val="0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19">
    <w:name w:val="Style19"/>
    <w:basedOn w:val="a"/>
    <w:rsid w:val="00037F58"/>
    <w:pPr>
      <w:widowControl w:val="0"/>
      <w:suppressAutoHyphens/>
      <w:autoSpaceDE w:val="0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21">
    <w:name w:val="Style21"/>
    <w:basedOn w:val="a"/>
    <w:rsid w:val="00037F58"/>
    <w:pPr>
      <w:widowControl w:val="0"/>
      <w:suppressAutoHyphens/>
      <w:autoSpaceDE w:val="0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22">
    <w:name w:val="Style22"/>
    <w:basedOn w:val="a"/>
    <w:rsid w:val="00037F58"/>
    <w:pPr>
      <w:widowControl w:val="0"/>
      <w:suppressAutoHyphens/>
      <w:autoSpaceDE w:val="0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4">
    <w:name w:val="Style4"/>
    <w:basedOn w:val="a"/>
    <w:rsid w:val="00037F58"/>
    <w:pPr>
      <w:widowControl w:val="0"/>
      <w:suppressAutoHyphens/>
      <w:autoSpaceDE w:val="0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36">
    <w:name w:val="Основной текст3"/>
    <w:basedOn w:val="a"/>
    <w:rsid w:val="00037F58"/>
    <w:pPr>
      <w:widowControl w:val="0"/>
      <w:shd w:val="clear" w:color="auto" w:fill="FFFFFF"/>
      <w:suppressAutoHyphens/>
      <w:spacing w:after="540" w:line="254" w:lineRule="exact"/>
      <w:ind w:hanging="360"/>
      <w:jc w:val="center"/>
    </w:pPr>
    <w:rPr>
      <w:rFonts w:ascii="Times New Roman" w:eastAsia="Times New Roman" w:hAnsi="Times New Roman" w:cs="Times New Roman"/>
      <w:spacing w:val="1"/>
      <w:sz w:val="21"/>
      <w:szCs w:val="21"/>
      <w:lang w:val="x-none" w:eastAsia="zh-CN"/>
    </w:rPr>
  </w:style>
  <w:style w:type="paragraph" w:customStyle="1" w:styleId="Style20">
    <w:name w:val="Style20"/>
    <w:basedOn w:val="a"/>
    <w:rsid w:val="00037F58"/>
    <w:pPr>
      <w:widowControl w:val="0"/>
      <w:suppressAutoHyphens/>
      <w:autoSpaceDE w:val="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p6">
    <w:name w:val="p6"/>
    <w:basedOn w:val="a"/>
    <w:rsid w:val="00037F58"/>
    <w:pPr>
      <w:suppressAutoHyphens/>
      <w:spacing w:before="280" w:after="28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312">
    <w:name w:val="Основной текст 31"/>
    <w:basedOn w:val="a"/>
    <w:rsid w:val="00037F58"/>
    <w:pPr>
      <w:suppressAutoHyphens/>
      <w:spacing w:after="120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1c">
    <w:name w:val="Без интервала1"/>
    <w:rsid w:val="00037F58"/>
    <w:pPr>
      <w:suppressAutoHyphens/>
      <w:spacing w:after="0" w:line="240" w:lineRule="auto"/>
    </w:pPr>
    <w:rPr>
      <w:rFonts w:ascii="Calibri" w:eastAsia="SimSun" w:hAnsi="Calibri" w:cs="Calibri"/>
      <w:lang w:eastAsia="zh-CN"/>
    </w:rPr>
  </w:style>
  <w:style w:type="paragraph" w:customStyle="1" w:styleId="1d">
    <w:name w:val="Без интервала1"/>
    <w:rsid w:val="00037F58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western1">
    <w:name w:val="western1"/>
    <w:basedOn w:val="a"/>
    <w:rsid w:val="00037F58"/>
    <w:pPr>
      <w:suppressAutoHyphens/>
      <w:spacing w:before="28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western">
    <w:name w:val="western"/>
    <w:basedOn w:val="a"/>
    <w:rsid w:val="00037F58"/>
    <w:pPr>
      <w:suppressAutoHyphens/>
      <w:spacing w:before="280" w:after="119"/>
    </w:pPr>
    <w:rPr>
      <w:rFonts w:ascii="Calibri" w:eastAsia="Times New Roman" w:hAnsi="Calibri" w:cs="Calibri"/>
      <w:sz w:val="24"/>
      <w:szCs w:val="24"/>
      <w:lang w:eastAsia="zh-CN"/>
    </w:rPr>
  </w:style>
  <w:style w:type="paragraph" w:customStyle="1" w:styleId="aff5">
    <w:name w:val="Содержимое таблицы"/>
    <w:basedOn w:val="a"/>
    <w:rsid w:val="00037F58"/>
    <w:pPr>
      <w:widowControl w:val="0"/>
      <w:suppressLineNumbers/>
      <w:suppressAutoHyphens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WW-">
    <w:name w:val="WW-Базовый"/>
    <w:rsid w:val="00037F58"/>
    <w:pPr>
      <w:tabs>
        <w:tab w:val="left" w:pos="708"/>
      </w:tabs>
      <w:suppressAutoHyphens/>
    </w:pPr>
    <w:rPr>
      <w:rFonts w:ascii="Calibri" w:eastAsia="Lucida Sans Unicode" w:hAnsi="Calibri" w:cs="Calibri"/>
      <w:lang w:eastAsia="zh-CN"/>
    </w:rPr>
  </w:style>
  <w:style w:type="paragraph" w:customStyle="1" w:styleId="2c">
    <w:name w:val="Основной текст2"/>
    <w:basedOn w:val="a"/>
    <w:rsid w:val="00037F58"/>
    <w:pPr>
      <w:widowControl w:val="0"/>
      <w:shd w:val="clear" w:color="auto" w:fill="FFFFFF"/>
      <w:suppressAutoHyphens/>
      <w:spacing w:line="240" w:lineRule="atLeast"/>
      <w:ind w:hanging="960"/>
    </w:pPr>
    <w:rPr>
      <w:rFonts w:ascii="Times New Roman" w:eastAsia="Courier New" w:hAnsi="Times New Roman" w:cs="Times New Roman"/>
      <w:b/>
      <w:bCs/>
      <w:color w:val="000000"/>
      <w:spacing w:val="-3"/>
      <w:lang w:eastAsia="zh-CN"/>
    </w:rPr>
  </w:style>
  <w:style w:type="paragraph" w:customStyle="1" w:styleId="1e">
    <w:name w:val="Основной текст1"/>
    <w:basedOn w:val="a"/>
    <w:rsid w:val="00037F58"/>
    <w:pPr>
      <w:widowControl w:val="0"/>
      <w:shd w:val="clear" w:color="auto" w:fill="FFFFFF"/>
      <w:suppressAutoHyphens/>
      <w:spacing w:before="540" w:line="269" w:lineRule="exact"/>
    </w:pPr>
    <w:rPr>
      <w:rFonts w:ascii="Times New Roman" w:eastAsia="Times New Roman" w:hAnsi="Times New Roman" w:cs="Times New Roman"/>
      <w:color w:val="000000"/>
      <w:lang w:eastAsia="zh-CN" w:bidi="ru-RU"/>
    </w:rPr>
  </w:style>
  <w:style w:type="paragraph" w:customStyle="1" w:styleId="320">
    <w:name w:val="Основной текст 32"/>
    <w:basedOn w:val="a"/>
    <w:rsid w:val="00037F58"/>
    <w:pPr>
      <w:widowControl w:val="0"/>
      <w:suppressAutoHyphens/>
      <w:spacing w:after="120"/>
      <w:ind w:firstLine="340"/>
      <w:jc w:val="both"/>
    </w:pPr>
    <w:rPr>
      <w:rFonts w:ascii="Times New Roman" w:eastAsia="Times New Roman" w:hAnsi="Times New Roman" w:cs="Times New Roman"/>
      <w:sz w:val="16"/>
      <w:szCs w:val="16"/>
      <w:lang w:val="x-none" w:eastAsia="zh-CN"/>
    </w:rPr>
  </w:style>
  <w:style w:type="paragraph" w:customStyle="1" w:styleId="aff6">
    <w:name w:val="обычный"/>
    <w:basedOn w:val="a"/>
    <w:rsid w:val="00037F58"/>
    <w:pPr>
      <w:suppressAutoHyphens/>
    </w:pPr>
    <w:rPr>
      <w:rFonts w:ascii="Times New Roman" w:eastAsia="Times New Roman" w:hAnsi="Times New Roman" w:cs="Times New Roman"/>
      <w:color w:val="000000"/>
      <w:sz w:val="20"/>
      <w:szCs w:val="20"/>
      <w:lang w:eastAsia="zh-CN"/>
    </w:rPr>
  </w:style>
  <w:style w:type="paragraph" w:customStyle="1" w:styleId="ConsPlusNormal">
    <w:name w:val="ConsPlusNormal"/>
    <w:rsid w:val="00037F58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1f">
    <w:name w:val="Текст примечания1"/>
    <w:basedOn w:val="a"/>
    <w:rsid w:val="00037F58"/>
    <w:pPr>
      <w:suppressAutoHyphens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ff7">
    <w:name w:val="Прижатый влево"/>
    <w:basedOn w:val="a"/>
    <w:next w:val="a"/>
    <w:rsid w:val="00037F58"/>
    <w:pPr>
      <w:suppressAutoHyphens/>
      <w:autoSpaceDE w:val="0"/>
    </w:pPr>
    <w:rPr>
      <w:rFonts w:ascii="Arial" w:eastAsia="Times New Roman" w:hAnsi="Arial" w:cs="Arial"/>
      <w:sz w:val="24"/>
      <w:szCs w:val="24"/>
      <w:lang w:eastAsia="zh-CN"/>
    </w:rPr>
  </w:style>
  <w:style w:type="paragraph" w:styleId="aff8">
    <w:name w:val="header"/>
    <w:basedOn w:val="a"/>
    <w:link w:val="1f0"/>
    <w:rsid w:val="00037F58"/>
    <w:pPr>
      <w:tabs>
        <w:tab w:val="center" w:pos="4677"/>
        <w:tab w:val="right" w:pos="9355"/>
      </w:tabs>
      <w:suppressAutoHyphens/>
    </w:pPr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customStyle="1" w:styleId="1f0">
    <w:name w:val="Верхний колонтитул Знак1"/>
    <w:basedOn w:val="a0"/>
    <w:link w:val="aff8"/>
    <w:rsid w:val="00037F58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styleId="aff9">
    <w:name w:val="annotation text"/>
    <w:basedOn w:val="a"/>
    <w:link w:val="1f1"/>
    <w:uiPriority w:val="99"/>
    <w:semiHidden/>
    <w:unhideWhenUsed/>
    <w:rsid w:val="00037F58"/>
    <w:pPr>
      <w:suppressAutoHyphens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1f1">
    <w:name w:val="Текст примечания Знак1"/>
    <w:basedOn w:val="a0"/>
    <w:link w:val="aff9"/>
    <w:uiPriority w:val="99"/>
    <w:semiHidden/>
    <w:rsid w:val="00037F58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fa">
    <w:name w:val="annotation subject"/>
    <w:basedOn w:val="1f"/>
    <w:next w:val="1f"/>
    <w:link w:val="1f2"/>
    <w:rsid w:val="00037F58"/>
    <w:rPr>
      <w:b/>
      <w:bCs/>
      <w:lang w:val="x-none"/>
    </w:rPr>
  </w:style>
  <w:style w:type="character" w:customStyle="1" w:styleId="1f2">
    <w:name w:val="Тема примечания Знак1"/>
    <w:basedOn w:val="1f1"/>
    <w:link w:val="affa"/>
    <w:rsid w:val="00037F58"/>
    <w:rPr>
      <w:rFonts w:ascii="Times New Roman" w:eastAsia="Times New Roman" w:hAnsi="Times New Roman" w:cs="Times New Roman"/>
      <w:b/>
      <w:bCs/>
      <w:sz w:val="20"/>
      <w:szCs w:val="20"/>
      <w:lang w:val="x-none" w:eastAsia="zh-CN"/>
    </w:rPr>
  </w:style>
  <w:style w:type="paragraph" w:customStyle="1" w:styleId="affb">
    <w:name w:val="Оглавление"/>
    <w:basedOn w:val="a"/>
    <w:rsid w:val="00037F58"/>
    <w:pPr>
      <w:widowControl w:val="0"/>
      <w:shd w:val="clear" w:color="auto" w:fill="FFFFFF"/>
      <w:suppressAutoHyphens/>
      <w:spacing w:before="420" w:line="283" w:lineRule="exact"/>
      <w:jc w:val="both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Standard">
    <w:name w:val="Standard"/>
    <w:rsid w:val="00037F58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Standarduser">
    <w:name w:val="Standard (user)"/>
    <w:rsid w:val="00037F58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affc">
    <w:name w:val="Заголовок таблицы"/>
    <w:basedOn w:val="aff5"/>
    <w:rsid w:val="00037F58"/>
    <w:pPr>
      <w:jc w:val="center"/>
    </w:pPr>
    <w:rPr>
      <w:b/>
      <w:bCs/>
    </w:rPr>
  </w:style>
  <w:style w:type="paragraph" w:styleId="HTML">
    <w:name w:val="HTML Preformatted"/>
    <w:basedOn w:val="a"/>
    <w:link w:val="HTML0"/>
    <w:rsid w:val="00037F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ind w:left="150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HTML0">
    <w:name w:val="Стандартный HTML Знак"/>
    <w:basedOn w:val="a0"/>
    <w:link w:val="HTML"/>
    <w:rsid w:val="00037F58"/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affd">
    <w:name w:val="Таблицы (моноширинный)"/>
    <w:basedOn w:val="a"/>
    <w:next w:val="a"/>
    <w:rsid w:val="00037F58"/>
    <w:pPr>
      <w:widowControl w:val="0"/>
      <w:suppressAutoHyphens/>
      <w:autoSpaceDE w:val="0"/>
      <w:jc w:val="both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1f3">
    <w:name w:val="Абзац списка1"/>
    <w:basedOn w:val="a"/>
    <w:rsid w:val="00037F58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lang w:eastAsia="zh-CN"/>
    </w:rPr>
  </w:style>
  <w:style w:type="paragraph" w:customStyle="1" w:styleId="ConsPlusTitle">
    <w:name w:val="ConsPlusTitle"/>
    <w:rsid w:val="00037F58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bCs/>
      <w:lang w:eastAsia="zh-CN"/>
    </w:rPr>
  </w:style>
  <w:style w:type="paragraph" w:customStyle="1" w:styleId="52">
    <w:name w:val="Основной текст (5)"/>
    <w:basedOn w:val="a"/>
    <w:rsid w:val="00037F58"/>
    <w:pPr>
      <w:shd w:val="clear" w:color="auto" w:fill="FFFFFF"/>
      <w:suppressAutoHyphens/>
      <w:spacing w:line="259" w:lineRule="exact"/>
      <w:jc w:val="both"/>
    </w:pPr>
    <w:rPr>
      <w:rFonts w:ascii="Georgia" w:eastAsia="Times New Roman" w:hAnsi="Georgia" w:cs="Georgia"/>
      <w:sz w:val="21"/>
      <w:szCs w:val="20"/>
      <w:lang w:eastAsia="zh-CN"/>
    </w:rPr>
  </w:style>
  <w:style w:type="paragraph" w:customStyle="1" w:styleId="LO-Normal1">
    <w:name w:val="LO-Normal1"/>
    <w:rsid w:val="00037F58"/>
    <w:pPr>
      <w:widowControl w:val="0"/>
      <w:suppressAutoHyphens/>
      <w:snapToGri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ffe">
    <w:name w:val="Содержимое врезки"/>
    <w:basedOn w:val="a"/>
    <w:rsid w:val="00037F58"/>
    <w:pPr>
      <w:suppressAutoHyphens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LO-Normal3">
    <w:name w:val="LO-Normal3"/>
    <w:rsid w:val="00037F5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Style18">
    <w:name w:val="Style 1"/>
    <w:rsid w:val="00037F58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paragraph" w:customStyle="1" w:styleId="Style37">
    <w:name w:val="Style37"/>
    <w:basedOn w:val="a"/>
    <w:rsid w:val="00037F58"/>
    <w:pPr>
      <w:widowControl w:val="0"/>
      <w:suppressAutoHyphens/>
      <w:autoSpaceDE w:val="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afff">
    <w:name w:val="Table Grid"/>
    <w:basedOn w:val="a1"/>
    <w:uiPriority w:val="59"/>
    <w:rsid w:val="00037F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4">
    <w:name w:val="Сетка таблицы1"/>
    <w:basedOn w:val="a1"/>
    <w:next w:val="afff"/>
    <w:rsid w:val="000141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897</TotalTime>
  <Pages>9</Pages>
  <Words>2319</Words>
  <Characters>13222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2019-04-26T05:31:00Z</cp:lastPrinted>
  <dcterms:created xsi:type="dcterms:W3CDTF">2018-11-12T10:35:00Z</dcterms:created>
  <dcterms:modified xsi:type="dcterms:W3CDTF">2019-04-26T10:04:00Z</dcterms:modified>
</cp:coreProperties>
</file>